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CA" w:rsidRDefault="009A35CA" w:rsidP="004A2B1D">
      <w:pPr>
        <w:jc w:val="center"/>
        <w:rPr>
          <w:noProof/>
        </w:rPr>
      </w:pPr>
      <w:bookmarkStart w:id="0" w:name="_GoBack"/>
      <w:bookmarkEnd w:id="0"/>
    </w:p>
    <w:p w:rsidR="004A2B1D" w:rsidRDefault="000177AE" w:rsidP="004A2B1D">
      <w:pPr>
        <w:jc w:val="center"/>
      </w:pPr>
      <w:r>
        <w:rPr>
          <w:noProof/>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4A2B1D" w:rsidRPr="00B6358D" w:rsidRDefault="004A2B1D" w:rsidP="004A2B1D">
      <w:r w:rsidRPr="00F84443">
        <w:rPr>
          <w:b/>
          <w:i/>
          <w:sz w:val="36"/>
          <w:szCs w:val="36"/>
        </w:rPr>
        <w:t xml:space="preserve">Администрация Бутурлиновского </w:t>
      </w:r>
      <w:r>
        <w:rPr>
          <w:b/>
          <w:i/>
          <w:sz w:val="36"/>
          <w:szCs w:val="36"/>
        </w:rPr>
        <w:t xml:space="preserve">муниципального </w:t>
      </w:r>
      <w:r w:rsidRPr="00F84443">
        <w:rPr>
          <w:b/>
          <w:i/>
          <w:sz w:val="36"/>
          <w:szCs w:val="36"/>
        </w:rPr>
        <w:t>района</w:t>
      </w:r>
    </w:p>
    <w:p w:rsidR="004A2B1D" w:rsidRPr="00784E9A" w:rsidRDefault="004A2B1D" w:rsidP="00784E9A">
      <w:pPr>
        <w:jc w:val="center"/>
        <w:rPr>
          <w:b/>
          <w:i/>
          <w:sz w:val="34"/>
          <w:szCs w:val="34"/>
        </w:rPr>
      </w:pPr>
      <w:r w:rsidRPr="00784E9A">
        <w:rPr>
          <w:b/>
          <w:i/>
          <w:sz w:val="34"/>
          <w:szCs w:val="34"/>
        </w:rPr>
        <w:t>Воронежской области</w:t>
      </w:r>
    </w:p>
    <w:p w:rsidR="004A2B1D" w:rsidRDefault="004A2B1D" w:rsidP="004A2B1D">
      <w:pPr>
        <w:jc w:val="center"/>
        <w:rPr>
          <w:b/>
          <w:i/>
          <w:sz w:val="32"/>
          <w:szCs w:val="32"/>
        </w:rPr>
      </w:pPr>
    </w:p>
    <w:p w:rsidR="004A2B1D" w:rsidRPr="00BA0B7A" w:rsidRDefault="004A2B1D" w:rsidP="00784E9A">
      <w:pPr>
        <w:jc w:val="center"/>
        <w:rPr>
          <w:sz w:val="40"/>
          <w:szCs w:val="40"/>
        </w:rPr>
      </w:pPr>
      <w:r w:rsidRPr="00BA0B7A">
        <w:rPr>
          <w:b/>
          <w:i/>
          <w:sz w:val="40"/>
          <w:szCs w:val="40"/>
        </w:rPr>
        <w:t>ПОСТАНОВЛЕНИЕ</w:t>
      </w:r>
    </w:p>
    <w:p w:rsidR="00784E9A" w:rsidRDefault="00784E9A" w:rsidP="00784E9A">
      <w:pPr>
        <w:rPr>
          <w:sz w:val="32"/>
          <w:szCs w:val="32"/>
        </w:rPr>
      </w:pPr>
    </w:p>
    <w:p w:rsidR="00784E9A" w:rsidRPr="000D130A" w:rsidRDefault="00784E9A" w:rsidP="00784E9A">
      <w:pPr>
        <w:rPr>
          <w:sz w:val="26"/>
          <w:szCs w:val="26"/>
        </w:rPr>
      </w:pPr>
      <w:r w:rsidRPr="00554814">
        <w:rPr>
          <w:sz w:val="26"/>
          <w:szCs w:val="26"/>
        </w:rPr>
        <w:t xml:space="preserve">от </w:t>
      </w:r>
      <w:r w:rsidR="004B154D">
        <w:rPr>
          <w:sz w:val="26"/>
          <w:szCs w:val="26"/>
          <w:u w:val="single"/>
        </w:rPr>
        <w:t>21.12.2015</w:t>
      </w:r>
      <w:r w:rsidR="000D130A" w:rsidRPr="000D130A">
        <w:rPr>
          <w:sz w:val="26"/>
          <w:szCs w:val="26"/>
        </w:rPr>
        <w:t>_</w:t>
      </w:r>
      <w:r w:rsidRPr="000D130A">
        <w:rPr>
          <w:sz w:val="26"/>
          <w:szCs w:val="26"/>
        </w:rPr>
        <w:t xml:space="preserve"> №</w:t>
      </w:r>
      <w:r w:rsidR="004B154D">
        <w:rPr>
          <w:sz w:val="26"/>
          <w:szCs w:val="26"/>
        </w:rPr>
        <w:t xml:space="preserve"> </w:t>
      </w:r>
      <w:r w:rsidR="004B154D">
        <w:rPr>
          <w:sz w:val="26"/>
          <w:szCs w:val="26"/>
          <w:u w:val="single"/>
        </w:rPr>
        <w:t>845</w:t>
      </w:r>
    </w:p>
    <w:p w:rsidR="00784E9A" w:rsidRPr="000D130A" w:rsidRDefault="005640FA" w:rsidP="00784E9A">
      <w:r>
        <w:rPr>
          <w:sz w:val="20"/>
          <w:szCs w:val="20"/>
        </w:rPr>
        <w:t xml:space="preserve"> </w:t>
      </w:r>
      <w:r w:rsidR="00784E9A" w:rsidRPr="000D130A">
        <w:t>г. Бутурлиновка</w:t>
      </w:r>
    </w:p>
    <w:p w:rsidR="00784E9A" w:rsidRDefault="00784E9A" w:rsidP="00784E9A"/>
    <w:p w:rsidR="000D0D85" w:rsidRPr="00357BFB" w:rsidRDefault="00784E9A" w:rsidP="00496212">
      <w:pPr>
        <w:pStyle w:val="21"/>
        <w:tabs>
          <w:tab w:val="left" w:pos="5387"/>
        </w:tabs>
        <w:ind w:right="0"/>
        <w:jc w:val="center"/>
        <w:rPr>
          <w:color w:val="000000"/>
          <w:sz w:val="32"/>
        </w:rPr>
      </w:pPr>
      <w:r w:rsidRPr="00496212">
        <w:rPr>
          <w:sz w:val="32"/>
        </w:rPr>
        <w:t>О</w:t>
      </w:r>
      <w:r w:rsidR="002D18C6" w:rsidRPr="00496212">
        <w:rPr>
          <w:sz w:val="32"/>
        </w:rPr>
        <w:t>б утверждении а</w:t>
      </w:r>
      <w:r w:rsidR="006F402C" w:rsidRPr="00496212">
        <w:rPr>
          <w:sz w:val="32"/>
        </w:rPr>
        <w:t>дминистративного</w:t>
      </w:r>
      <w:r w:rsidR="002D18C6" w:rsidRPr="00496212">
        <w:rPr>
          <w:sz w:val="32"/>
        </w:rPr>
        <w:t xml:space="preserve"> регламент</w:t>
      </w:r>
      <w:r w:rsidR="006F402C" w:rsidRPr="00496212">
        <w:rPr>
          <w:sz w:val="32"/>
        </w:rPr>
        <w:t>а администрации Бутурли</w:t>
      </w:r>
      <w:r w:rsidR="00496212" w:rsidRPr="00496212">
        <w:rPr>
          <w:sz w:val="32"/>
        </w:rPr>
        <w:t xml:space="preserve">новского муниципального района </w:t>
      </w:r>
      <w:r w:rsidR="006F402C" w:rsidRPr="00496212">
        <w:rPr>
          <w:sz w:val="32"/>
        </w:rPr>
        <w:t>Воронежской области</w:t>
      </w:r>
      <w:r w:rsidR="002D18C6" w:rsidRPr="00496212">
        <w:rPr>
          <w:sz w:val="32"/>
        </w:rPr>
        <w:t xml:space="preserve"> </w:t>
      </w:r>
      <w:r w:rsidR="002D18C6" w:rsidRPr="00496212">
        <w:rPr>
          <w:color w:val="000000"/>
          <w:sz w:val="32"/>
        </w:rPr>
        <w:t>по пред</w:t>
      </w:r>
      <w:r w:rsidR="00496212" w:rsidRPr="00496212">
        <w:rPr>
          <w:color w:val="000000"/>
          <w:sz w:val="32"/>
        </w:rPr>
        <w:t>оставлению муниципальной услуги</w:t>
      </w:r>
      <w:r w:rsidR="002D18C6" w:rsidRPr="00496212">
        <w:rPr>
          <w:color w:val="000000"/>
          <w:sz w:val="32"/>
        </w:rPr>
        <w:t xml:space="preserve"> </w:t>
      </w:r>
      <w:r w:rsidR="00BF4D57" w:rsidRPr="00496212">
        <w:rPr>
          <w:color w:val="000000"/>
          <w:sz w:val="32"/>
        </w:rPr>
        <w:t>«Зачисление в образовательное учреждение»</w:t>
      </w:r>
      <w:r w:rsidR="00357BFB" w:rsidRPr="00357BFB">
        <w:t xml:space="preserve"> </w:t>
      </w:r>
      <w:r w:rsidR="00357BFB" w:rsidRPr="00357BFB">
        <w:rPr>
          <w:color w:val="000000"/>
          <w:sz w:val="32"/>
        </w:rPr>
        <w:t xml:space="preserve">(в редакции постановления от 05.05.2016 г. № 220) </w:t>
      </w:r>
    </w:p>
    <w:p w:rsidR="002D18C6" w:rsidRPr="00D31B8C" w:rsidRDefault="002D18C6" w:rsidP="002D18C6">
      <w:pPr>
        <w:pStyle w:val="21"/>
        <w:tabs>
          <w:tab w:val="left" w:pos="5387"/>
        </w:tabs>
        <w:ind w:right="3967"/>
      </w:pPr>
    </w:p>
    <w:p w:rsidR="004A2B1D" w:rsidRPr="00F40F86" w:rsidRDefault="00373262" w:rsidP="00784E9A">
      <w:pPr>
        <w:shd w:val="clear" w:color="auto" w:fill="FFFFFF"/>
        <w:ind w:firstLine="708"/>
        <w:rPr>
          <w:color w:val="000000"/>
        </w:rPr>
      </w:pPr>
      <w:r>
        <w:rPr>
          <w:color w:val="000000"/>
        </w:rPr>
        <w:t>В</w:t>
      </w:r>
      <w:r w:rsidRPr="00373262">
        <w:rPr>
          <w:color w:val="000000"/>
        </w:rPr>
        <w:t xml:space="preserve"> соответствии с Федеральным</w:t>
      </w:r>
      <w:r>
        <w:rPr>
          <w:color w:val="000000"/>
        </w:rPr>
        <w:t>и закона</w:t>
      </w:r>
      <w:r w:rsidRPr="00373262">
        <w:rPr>
          <w:color w:val="000000"/>
        </w:rPr>
        <w:t>м</w:t>
      </w:r>
      <w:r>
        <w:rPr>
          <w:color w:val="000000"/>
        </w:rPr>
        <w:t>и</w:t>
      </w:r>
      <w:r w:rsidRPr="00373262">
        <w:rPr>
          <w:color w:val="000000"/>
        </w:rPr>
        <w:t xml:space="preserve"> № 210-ФЗ от 27.07.2010 «Об организации предоставления государ</w:t>
      </w:r>
      <w:r>
        <w:rPr>
          <w:color w:val="000000"/>
        </w:rPr>
        <w:t>ственных и муниципальных услуг»</w:t>
      </w:r>
      <w:r w:rsidRPr="00373262">
        <w:t xml:space="preserve"> </w:t>
      </w:r>
      <w:r>
        <w:rPr>
          <w:color w:val="000000"/>
        </w:rPr>
        <w:t>и</w:t>
      </w:r>
      <w:r w:rsidR="005640FA">
        <w:rPr>
          <w:color w:val="000000"/>
        </w:rPr>
        <w:t xml:space="preserve"> </w:t>
      </w:r>
      <w:r w:rsidRPr="00373262">
        <w:rPr>
          <w:color w:val="000000"/>
        </w:rPr>
        <w:t>№ 273-ФЗ от 29.12.2012 «Об образовании в Российской Федерации»</w:t>
      </w:r>
      <w:r>
        <w:rPr>
          <w:color w:val="000000"/>
        </w:rPr>
        <w:t>,</w:t>
      </w:r>
      <w:r w:rsidR="005640FA">
        <w:rPr>
          <w:color w:val="000000"/>
        </w:rPr>
        <w:t xml:space="preserve"> </w:t>
      </w:r>
      <w:r w:rsidRPr="00373262">
        <w:rPr>
          <w:color w:val="000000"/>
        </w:rPr>
        <w:t>распоряжением Правительства Российской Фе</w:t>
      </w:r>
      <w:r>
        <w:rPr>
          <w:color w:val="000000"/>
        </w:rPr>
        <w:t xml:space="preserve">дерации </w:t>
      </w:r>
      <w:r w:rsidRPr="00373262">
        <w:rPr>
          <w:color w:val="000000"/>
        </w:rPr>
        <w:t xml:space="preserve">№ 729-р </w:t>
      </w:r>
      <w:r>
        <w:rPr>
          <w:color w:val="000000"/>
        </w:rPr>
        <w:t>от</w:t>
      </w:r>
      <w:r w:rsidR="005640FA">
        <w:rPr>
          <w:color w:val="000000"/>
        </w:rPr>
        <w:t xml:space="preserve"> </w:t>
      </w:r>
      <w:r>
        <w:rPr>
          <w:color w:val="000000"/>
        </w:rPr>
        <w:t>25.04.2011</w:t>
      </w:r>
      <w:r w:rsidR="005640FA">
        <w:rPr>
          <w:color w:val="000000"/>
        </w:rPr>
        <w:t xml:space="preserve"> </w:t>
      </w:r>
      <w:r w:rsidRPr="00373262">
        <w:rPr>
          <w:color w:val="000000"/>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6F402C">
        <w:rPr>
          <w:color w:val="000000"/>
        </w:rPr>
        <w:t>,</w:t>
      </w:r>
      <w:r>
        <w:rPr>
          <w:color w:val="000000"/>
        </w:rPr>
        <w:t xml:space="preserve"> </w:t>
      </w:r>
      <w:r w:rsidR="006F402C" w:rsidRPr="006F402C">
        <w:rPr>
          <w:color w:val="000000"/>
        </w:rPr>
        <w:t xml:space="preserve">руководствуясь постановлением администрации Бутурлиновского муниципального района от </w:t>
      </w:r>
      <w:r w:rsidR="00DA249C">
        <w:rPr>
          <w:color w:val="000000"/>
        </w:rPr>
        <w:t>27.04.2015</w:t>
      </w:r>
      <w:r w:rsidR="006F402C" w:rsidRPr="006F402C">
        <w:rPr>
          <w:color w:val="000000"/>
        </w:rPr>
        <w:t xml:space="preserve"> №</w:t>
      </w:r>
      <w:r w:rsidR="00DA249C">
        <w:rPr>
          <w:color w:val="000000"/>
        </w:rPr>
        <w:t xml:space="preserve"> 501</w:t>
      </w:r>
      <w:r w:rsidR="006F402C" w:rsidRPr="006F402C">
        <w:rPr>
          <w:color w:val="000000"/>
        </w:rPr>
        <w:t xml:space="preserve"> «О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w:t>
      </w:r>
      <w:r w:rsidR="006F402C">
        <w:rPr>
          <w:color w:val="000000"/>
        </w:rPr>
        <w:t xml:space="preserve"> </w:t>
      </w:r>
      <w:r w:rsidR="00614EB8">
        <w:rPr>
          <w:color w:val="000000"/>
        </w:rPr>
        <w:t>администрация Бутурлиновского муниципального района</w:t>
      </w:r>
    </w:p>
    <w:p w:rsidR="004A2B1D" w:rsidRPr="00F40F86" w:rsidRDefault="004A2B1D" w:rsidP="00D31B8C"/>
    <w:p w:rsidR="004A2B1D" w:rsidRPr="00F40F86" w:rsidRDefault="004A2B1D" w:rsidP="000D0D85">
      <w:pPr>
        <w:shd w:val="clear" w:color="auto" w:fill="FFFFFF"/>
        <w:jc w:val="center"/>
        <w:rPr>
          <w:color w:val="000000"/>
          <w:spacing w:val="20"/>
        </w:rPr>
      </w:pPr>
      <w:r w:rsidRPr="00F40F86">
        <w:rPr>
          <w:color w:val="000000"/>
          <w:spacing w:val="20"/>
        </w:rPr>
        <w:t>ПОСТАНОВЛЯЕТ:</w:t>
      </w:r>
    </w:p>
    <w:p w:rsidR="000D0D85" w:rsidRPr="00F40F86" w:rsidRDefault="000D0D85" w:rsidP="000D0D85">
      <w:pPr>
        <w:shd w:val="clear" w:color="auto" w:fill="FFFFFF"/>
        <w:jc w:val="center"/>
        <w:rPr>
          <w:spacing w:val="20"/>
        </w:rPr>
      </w:pPr>
    </w:p>
    <w:p w:rsidR="004A2B1D" w:rsidRPr="00F40F86" w:rsidRDefault="004A2B1D" w:rsidP="00614EB8">
      <w:pPr>
        <w:shd w:val="clear" w:color="auto" w:fill="FFFFFF"/>
        <w:ind w:firstLine="851"/>
      </w:pPr>
      <w:r w:rsidRPr="00F40F86">
        <w:rPr>
          <w:color w:val="000000"/>
        </w:rPr>
        <w:t>1.</w:t>
      </w:r>
      <w:r w:rsidR="00515B8B">
        <w:rPr>
          <w:color w:val="000000"/>
        </w:rPr>
        <w:t xml:space="preserve"> </w:t>
      </w:r>
      <w:r w:rsidR="00373262">
        <w:rPr>
          <w:color w:val="000000"/>
        </w:rPr>
        <w:t>Утвердить</w:t>
      </w:r>
      <w:r w:rsidR="005640FA">
        <w:rPr>
          <w:color w:val="000000"/>
        </w:rPr>
        <w:t xml:space="preserve"> </w:t>
      </w:r>
      <w:r w:rsidR="00373262" w:rsidRPr="00373262">
        <w:rPr>
          <w:color w:val="000000"/>
        </w:rPr>
        <w:t>административный регламент</w:t>
      </w:r>
      <w:r w:rsidR="006F402C" w:rsidRPr="006F402C">
        <w:t xml:space="preserve"> </w:t>
      </w:r>
      <w:r w:rsidR="006F402C" w:rsidRPr="006F402C">
        <w:rPr>
          <w:color w:val="000000"/>
        </w:rPr>
        <w:t>администрации Бутурлиновского муниципального района</w:t>
      </w:r>
      <w:r w:rsidR="005640FA">
        <w:rPr>
          <w:color w:val="000000"/>
        </w:rPr>
        <w:t xml:space="preserve"> </w:t>
      </w:r>
      <w:r w:rsidR="006F402C" w:rsidRPr="006F402C">
        <w:rPr>
          <w:color w:val="000000"/>
        </w:rPr>
        <w:t>Воронежской области</w:t>
      </w:r>
      <w:r w:rsidR="005640FA">
        <w:rPr>
          <w:color w:val="000000"/>
        </w:rPr>
        <w:t xml:space="preserve"> </w:t>
      </w:r>
      <w:r w:rsidR="00373262" w:rsidRPr="00373262">
        <w:rPr>
          <w:color w:val="000000"/>
        </w:rPr>
        <w:t xml:space="preserve">по предоставлению муниципальной </w:t>
      </w:r>
      <w:r w:rsidR="00DD0CFF" w:rsidRPr="00DD0CFF">
        <w:rPr>
          <w:color w:val="000000"/>
        </w:rPr>
        <w:t>«Зачисление в образовательное учреждение»</w:t>
      </w:r>
      <w:r w:rsidR="00DD0CFF">
        <w:rPr>
          <w:color w:val="000000"/>
        </w:rPr>
        <w:t xml:space="preserve"> </w:t>
      </w:r>
      <w:r w:rsidR="00DD0CFF">
        <w:t>согласно приложению</w:t>
      </w:r>
      <w:r w:rsidR="005640FA">
        <w:t xml:space="preserve"> </w:t>
      </w:r>
      <w:r w:rsidR="00373262">
        <w:t>к настоящему постановлению.</w:t>
      </w:r>
      <w:r w:rsidRPr="00F40F86">
        <w:rPr>
          <w:color w:val="000000"/>
        </w:rPr>
        <w:t xml:space="preserve"> </w:t>
      </w:r>
    </w:p>
    <w:p w:rsidR="006F402C" w:rsidRDefault="00515B8B" w:rsidP="00614EB8">
      <w:pPr>
        <w:shd w:val="clear" w:color="auto" w:fill="FFFFFF"/>
        <w:ind w:firstLine="851"/>
        <w:rPr>
          <w:color w:val="000000"/>
        </w:rPr>
      </w:pPr>
      <w:r>
        <w:rPr>
          <w:color w:val="000000"/>
        </w:rPr>
        <w:t xml:space="preserve">2. </w:t>
      </w:r>
      <w:r w:rsidR="006F402C" w:rsidRPr="006F402C">
        <w:rPr>
          <w:color w:val="000000"/>
        </w:rPr>
        <w:t xml:space="preserve">Отделу </w:t>
      </w:r>
      <w:r w:rsidR="00092684">
        <w:rPr>
          <w:color w:val="000000"/>
        </w:rPr>
        <w:t>правовой</w:t>
      </w:r>
      <w:r w:rsidR="006F402C" w:rsidRPr="006F402C">
        <w:rPr>
          <w:color w:val="000000"/>
        </w:rPr>
        <w:t xml:space="preserve"> работы администрации Бутурлиновского</w:t>
      </w:r>
      <w:r w:rsidR="005640FA">
        <w:rPr>
          <w:color w:val="000000"/>
        </w:rPr>
        <w:t xml:space="preserve"> </w:t>
      </w:r>
      <w:r w:rsidR="006F402C" w:rsidRPr="006F402C">
        <w:rPr>
          <w:color w:val="000000"/>
        </w:rPr>
        <w:t>муниципального района обеспечить размещение настоящего постановления на официальном сайте органов местного самоуправления</w:t>
      </w:r>
      <w:r w:rsidR="005640FA">
        <w:rPr>
          <w:color w:val="000000"/>
        </w:rPr>
        <w:t xml:space="preserve"> </w:t>
      </w:r>
      <w:r w:rsidR="006F402C" w:rsidRPr="006F402C">
        <w:rPr>
          <w:color w:val="000000"/>
        </w:rPr>
        <w:t>Бутурлиновского</w:t>
      </w:r>
      <w:r w:rsidR="005640FA">
        <w:rPr>
          <w:color w:val="000000"/>
        </w:rPr>
        <w:t xml:space="preserve"> </w:t>
      </w:r>
      <w:r w:rsidR="006F402C" w:rsidRPr="006F402C">
        <w:rPr>
          <w:color w:val="000000"/>
        </w:rPr>
        <w:t>муниципального района и опубликовать в периодическом печатном издании «Бутурлиновский муниципальный вестник».</w:t>
      </w:r>
    </w:p>
    <w:p w:rsidR="006F402C" w:rsidRPr="00B94FF1" w:rsidRDefault="00515B8B" w:rsidP="006F402C">
      <w:pPr>
        <w:shd w:val="clear" w:color="auto" w:fill="FFFFFF"/>
        <w:ind w:firstLine="851"/>
      </w:pPr>
      <w:r>
        <w:rPr>
          <w:color w:val="000000"/>
        </w:rPr>
        <w:t xml:space="preserve">3. </w:t>
      </w:r>
      <w:r w:rsidR="006F402C">
        <w:rPr>
          <w:color w:val="000000"/>
        </w:rPr>
        <w:t xml:space="preserve">Отделу по образованию </w:t>
      </w:r>
      <w:r w:rsidR="00092684">
        <w:rPr>
          <w:color w:val="000000"/>
        </w:rPr>
        <w:t xml:space="preserve">и </w:t>
      </w:r>
      <w:r w:rsidR="006F402C">
        <w:rPr>
          <w:color w:val="000000"/>
        </w:rPr>
        <w:t xml:space="preserve">молодежной политике </w:t>
      </w:r>
      <w:r w:rsidR="006F402C" w:rsidRPr="006F402C">
        <w:rPr>
          <w:color w:val="000000"/>
        </w:rPr>
        <w:t>администрации Бутурлиновского</w:t>
      </w:r>
      <w:r w:rsidR="005640FA">
        <w:rPr>
          <w:color w:val="000000"/>
        </w:rPr>
        <w:t xml:space="preserve"> </w:t>
      </w:r>
      <w:r w:rsidR="006F402C" w:rsidRPr="006F402C">
        <w:rPr>
          <w:color w:val="000000"/>
        </w:rPr>
        <w:t>муниципального района обеспечить размещение настоящего постановления</w:t>
      </w:r>
      <w:r w:rsidR="005640FA">
        <w:rPr>
          <w:color w:val="000000"/>
        </w:rPr>
        <w:t xml:space="preserve"> </w:t>
      </w:r>
      <w:r w:rsidR="006F402C" w:rsidRPr="00373262">
        <w:t>на Региональном портале госуда</w:t>
      </w:r>
      <w:r w:rsidR="006F402C">
        <w:t>рственных и муниципальных услуг.</w:t>
      </w:r>
    </w:p>
    <w:p w:rsidR="004A2B1D" w:rsidRPr="00F40F86" w:rsidRDefault="00F46960" w:rsidP="00F46960">
      <w:pPr>
        <w:shd w:val="clear" w:color="auto" w:fill="FFFFFF"/>
      </w:pPr>
      <w:r w:rsidRPr="00F40F86">
        <w:rPr>
          <w:color w:val="000000"/>
        </w:rPr>
        <w:lastRenderedPageBreak/>
        <w:tab/>
      </w:r>
      <w:r w:rsidR="006F402C">
        <w:rPr>
          <w:color w:val="000000"/>
        </w:rPr>
        <w:t>4</w:t>
      </w:r>
      <w:r w:rsidR="00515B8B">
        <w:rPr>
          <w:color w:val="000000"/>
        </w:rPr>
        <w:t xml:space="preserve">. </w:t>
      </w:r>
      <w:r w:rsidR="004A2B1D" w:rsidRPr="00F40F86">
        <w:rPr>
          <w:color w:val="000000"/>
        </w:rPr>
        <w:t>Контроль за исполнением настоящего постановления возложить на</w:t>
      </w:r>
      <w:r w:rsidR="008F7686" w:rsidRPr="00F40F86">
        <w:rPr>
          <w:color w:val="000000"/>
        </w:rPr>
        <w:t xml:space="preserve"> </w:t>
      </w:r>
      <w:r w:rsidR="004A2B1D" w:rsidRPr="00F40F86">
        <w:rPr>
          <w:color w:val="000000"/>
        </w:rPr>
        <w:t>заместителя главы администрации Бутурлиновского муниципального района</w:t>
      </w:r>
      <w:r w:rsidR="008F7686" w:rsidRPr="00F40F86">
        <w:rPr>
          <w:color w:val="000000"/>
        </w:rPr>
        <w:t xml:space="preserve"> </w:t>
      </w:r>
      <w:r w:rsidR="004A2B1D" w:rsidRPr="00F40F86">
        <w:rPr>
          <w:color w:val="000000"/>
        </w:rPr>
        <w:t xml:space="preserve">Воронежской области </w:t>
      </w:r>
      <w:r w:rsidR="00373262">
        <w:rPr>
          <w:color w:val="000000"/>
        </w:rPr>
        <w:t>О.А.Стребкову</w:t>
      </w:r>
      <w:r w:rsidR="008F7686" w:rsidRPr="00F40F86">
        <w:rPr>
          <w:color w:val="000000"/>
        </w:rPr>
        <w:t>.</w:t>
      </w:r>
      <w:r w:rsidR="004A2B1D" w:rsidRPr="00F40F86">
        <w:rPr>
          <w:color w:val="000000"/>
        </w:rPr>
        <w:t xml:space="preserve"> </w:t>
      </w:r>
    </w:p>
    <w:p w:rsidR="004A2B1D" w:rsidRPr="00F40F86" w:rsidRDefault="004A2B1D" w:rsidP="00D31B8C">
      <w:pPr>
        <w:ind w:firstLine="539"/>
        <w:rPr>
          <w:color w:val="000000"/>
        </w:rPr>
      </w:pPr>
    </w:p>
    <w:p w:rsidR="004A2B1D" w:rsidRPr="00F40F86" w:rsidRDefault="004A2B1D" w:rsidP="00D31B8C">
      <w:pPr>
        <w:ind w:firstLine="539"/>
      </w:pPr>
    </w:p>
    <w:p w:rsidR="004A2B1D" w:rsidRPr="00F40F86" w:rsidRDefault="004A2B1D" w:rsidP="00D31B8C">
      <w:r w:rsidRPr="00F40F86">
        <w:t>Глава администрации</w:t>
      </w:r>
    </w:p>
    <w:p w:rsidR="00C010D2" w:rsidRPr="00F40F86" w:rsidRDefault="004A2B1D" w:rsidP="00D31B8C">
      <w:r w:rsidRPr="00F40F86">
        <w:t xml:space="preserve">Бутурлиновского муниципального района </w:t>
      </w:r>
      <w:r w:rsidR="003A0653" w:rsidRPr="00F40F86">
        <w:tab/>
      </w:r>
      <w:r w:rsidR="003A0653" w:rsidRPr="00F40F86">
        <w:tab/>
      </w:r>
      <w:r w:rsidR="003A0653" w:rsidRPr="00F40F86">
        <w:tab/>
      </w:r>
      <w:r w:rsidR="008F7686" w:rsidRPr="00F40F86">
        <w:tab/>
      </w:r>
      <w:r w:rsidRPr="00F40F86">
        <w:t xml:space="preserve">Ю. И. </w:t>
      </w:r>
      <w:r w:rsidR="00C010D2" w:rsidRPr="00F40F86">
        <w:t>Матузов</w:t>
      </w:r>
    </w:p>
    <w:p w:rsidR="00951DD2" w:rsidRPr="00F40F86" w:rsidRDefault="00951DD2" w:rsidP="00D31B8C"/>
    <w:p w:rsidR="008F7686" w:rsidRPr="00F40F86" w:rsidRDefault="008F7686" w:rsidP="00D31B8C">
      <w:pPr>
        <w:sectPr w:rsidR="008F7686" w:rsidRPr="00F40F86" w:rsidSect="00A83C0C">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9" w:footer="709" w:gutter="0"/>
          <w:cols w:space="708"/>
          <w:docGrid w:linePitch="381"/>
        </w:sectPr>
      </w:pPr>
    </w:p>
    <w:p w:rsidR="00E34D18" w:rsidRPr="00E34D18" w:rsidRDefault="00E34D18" w:rsidP="00E34D18">
      <w:pPr>
        <w:ind w:left="4248"/>
      </w:pPr>
      <w:r w:rsidRPr="00E34D18">
        <w:lastRenderedPageBreak/>
        <w:t xml:space="preserve">Приложение </w:t>
      </w:r>
    </w:p>
    <w:p w:rsidR="00E34D18" w:rsidRPr="00E34D18" w:rsidRDefault="00E34D18" w:rsidP="00E34D18">
      <w:pPr>
        <w:ind w:left="4248"/>
      </w:pPr>
      <w:r w:rsidRPr="00E34D18">
        <w:t>к постановлению администрации</w:t>
      </w:r>
    </w:p>
    <w:p w:rsidR="00E34D18" w:rsidRPr="00E34D18" w:rsidRDefault="00E34D18" w:rsidP="00E34D18">
      <w:pPr>
        <w:ind w:left="4248"/>
      </w:pPr>
      <w:r w:rsidRPr="00E34D18">
        <w:t>Бутурлиновского муниципального района</w:t>
      </w:r>
    </w:p>
    <w:p w:rsidR="00E34D18" w:rsidRPr="00E34D18" w:rsidRDefault="00E34D18" w:rsidP="00E34D18">
      <w:pPr>
        <w:ind w:left="4248"/>
      </w:pPr>
      <w:r w:rsidRPr="00E34D18">
        <w:t>Воронежской области</w:t>
      </w:r>
    </w:p>
    <w:p w:rsidR="00357BFB" w:rsidRPr="00357BFB" w:rsidRDefault="00E34D18" w:rsidP="00357BFB">
      <w:pPr>
        <w:ind w:left="4248"/>
        <w:rPr>
          <w:bCs/>
          <w:u w:val="single"/>
        </w:rPr>
      </w:pPr>
      <w:r w:rsidRPr="00E34D18">
        <w:t xml:space="preserve">от </w:t>
      </w:r>
      <w:r w:rsidRPr="00E34D18">
        <w:rPr>
          <w:u w:val="single"/>
        </w:rPr>
        <w:t>21.12.2015</w:t>
      </w:r>
      <w:r w:rsidRPr="00E34D18">
        <w:t xml:space="preserve">№ </w:t>
      </w:r>
      <w:r w:rsidRPr="00E34D18">
        <w:rPr>
          <w:u w:val="single"/>
        </w:rPr>
        <w:t>845</w:t>
      </w:r>
      <w:r w:rsidR="00357BFB" w:rsidRPr="00357BFB">
        <w:rPr>
          <w:u w:val="single"/>
        </w:rPr>
        <w:t xml:space="preserve"> </w:t>
      </w:r>
      <w:r w:rsidR="00357BFB" w:rsidRPr="00357BFB">
        <w:rPr>
          <w:b/>
          <w:bCs/>
          <w:i/>
        </w:rPr>
        <w:t>(в редакции постановления от 05.05.2016 г. № 220)</w:t>
      </w:r>
    </w:p>
    <w:p w:rsidR="00E34D18" w:rsidRPr="00357BFB" w:rsidRDefault="00E34D18" w:rsidP="00E34D18">
      <w:pPr>
        <w:ind w:left="4248"/>
      </w:pPr>
    </w:p>
    <w:p w:rsidR="00E34D18" w:rsidRPr="00E34D18" w:rsidRDefault="00E34D18" w:rsidP="00E34D18">
      <w:pPr>
        <w:tabs>
          <w:tab w:val="left" w:pos="1276"/>
        </w:tabs>
        <w:autoSpaceDE w:val="0"/>
        <w:autoSpaceDN w:val="0"/>
        <w:adjustRightInd w:val="0"/>
        <w:ind w:left="5812" w:hanging="1417"/>
        <w:jc w:val="center"/>
        <w:rPr>
          <w:bCs/>
          <w:color w:val="000000"/>
        </w:rPr>
      </w:pPr>
    </w:p>
    <w:p w:rsidR="00E34D18" w:rsidRPr="00E34D18" w:rsidRDefault="00E34D18" w:rsidP="00E34D18">
      <w:pPr>
        <w:jc w:val="center"/>
        <w:outlineLvl w:val="2"/>
        <w:rPr>
          <w:b/>
          <w:color w:val="000000"/>
        </w:rPr>
      </w:pPr>
    </w:p>
    <w:p w:rsidR="00E34D18" w:rsidRPr="00357BFB" w:rsidRDefault="00E34D18" w:rsidP="00357BFB">
      <w:pPr>
        <w:jc w:val="center"/>
        <w:outlineLvl w:val="2"/>
        <w:rPr>
          <w:color w:val="000000"/>
          <w:spacing w:val="2"/>
        </w:rPr>
      </w:pPr>
      <w:r w:rsidRPr="00357BFB">
        <w:rPr>
          <w:color w:val="000000"/>
        </w:rPr>
        <w:t>Административный регламент администрации Бутурлиновского муниципального района</w:t>
      </w:r>
      <w:r w:rsidR="00357BFB" w:rsidRPr="00357BFB">
        <w:rPr>
          <w:color w:val="000000"/>
        </w:rPr>
        <w:t xml:space="preserve"> </w:t>
      </w:r>
      <w:r w:rsidRPr="00357BFB">
        <w:rPr>
          <w:color w:val="000000"/>
        </w:rPr>
        <w:t>Воронежской области</w:t>
      </w:r>
      <w:r w:rsidR="00357BFB" w:rsidRPr="00357BFB">
        <w:rPr>
          <w:color w:val="000000"/>
        </w:rPr>
        <w:t xml:space="preserve"> </w:t>
      </w:r>
      <w:r w:rsidRPr="00357BFB">
        <w:rPr>
          <w:color w:val="000000"/>
        </w:rPr>
        <w:t xml:space="preserve">по предоставлению муниципальной услуги </w:t>
      </w:r>
      <w:r w:rsidRPr="00357BFB">
        <w:rPr>
          <w:color w:val="000000"/>
          <w:spacing w:val="2"/>
        </w:rPr>
        <w:t>«</w:t>
      </w:r>
      <w:r w:rsidRPr="00357BFB">
        <w:t>Зачисление в образовательное учреждение</w:t>
      </w:r>
      <w:r w:rsidRPr="00357BFB">
        <w:rPr>
          <w:color w:val="000000"/>
          <w:spacing w:val="2"/>
        </w:rPr>
        <w:t>»</w:t>
      </w:r>
    </w:p>
    <w:p w:rsidR="00E34D18" w:rsidRPr="00357BFB" w:rsidRDefault="00E34D18" w:rsidP="00E34D18">
      <w:pPr>
        <w:widowControl w:val="0"/>
        <w:tabs>
          <w:tab w:val="left" w:pos="252"/>
        </w:tabs>
        <w:spacing w:after="312" w:line="250" w:lineRule="exact"/>
        <w:ind w:right="20"/>
        <w:jc w:val="center"/>
        <w:rPr>
          <w:color w:val="000000"/>
          <w:spacing w:val="2"/>
          <w:lang w:eastAsia="ru-RU"/>
        </w:rPr>
      </w:pPr>
    </w:p>
    <w:p w:rsidR="00E34D18" w:rsidRPr="00357BFB" w:rsidRDefault="00E34D18" w:rsidP="00E34D18">
      <w:pPr>
        <w:widowControl w:val="0"/>
        <w:tabs>
          <w:tab w:val="left" w:pos="252"/>
        </w:tabs>
        <w:spacing w:after="312" w:line="250" w:lineRule="exact"/>
        <w:ind w:right="20"/>
        <w:jc w:val="center"/>
        <w:rPr>
          <w:bCs/>
          <w:spacing w:val="2"/>
          <w:lang w:val="ru-RU" w:eastAsia="ru-RU"/>
        </w:rPr>
      </w:pPr>
      <w:r w:rsidRPr="00357BFB">
        <w:rPr>
          <w:color w:val="000000"/>
          <w:spacing w:val="2"/>
          <w:lang w:val="ru-RU" w:eastAsia="ru-RU"/>
        </w:rPr>
        <w:t>I</w:t>
      </w:r>
      <w:r w:rsidRPr="00357BFB">
        <w:rPr>
          <w:color w:val="000000"/>
          <w:spacing w:val="2"/>
          <w:lang w:eastAsia="ru-RU"/>
        </w:rPr>
        <w:t xml:space="preserve">. </w:t>
      </w:r>
      <w:r w:rsidRPr="00357BFB">
        <w:rPr>
          <w:color w:val="000000"/>
          <w:spacing w:val="2"/>
          <w:lang w:val="ru-RU" w:eastAsia="ru-RU"/>
        </w:rPr>
        <w:t>Общие положения</w:t>
      </w:r>
    </w:p>
    <w:p w:rsidR="00E34D18" w:rsidRPr="00357BFB" w:rsidRDefault="00E34D18" w:rsidP="00E34D18">
      <w:pPr>
        <w:widowControl w:val="0"/>
        <w:tabs>
          <w:tab w:val="left" w:pos="266"/>
        </w:tabs>
        <w:spacing w:after="262" w:line="250" w:lineRule="exact"/>
        <w:ind w:right="20"/>
        <w:jc w:val="center"/>
        <w:rPr>
          <w:bCs/>
          <w:spacing w:val="2"/>
          <w:lang w:val="ru-RU" w:eastAsia="ru-RU"/>
        </w:rPr>
      </w:pPr>
      <w:r w:rsidRPr="00357BFB">
        <w:rPr>
          <w:color w:val="000000"/>
          <w:spacing w:val="2"/>
          <w:lang w:eastAsia="ru-RU"/>
        </w:rPr>
        <w:t>1.1.</w:t>
      </w:r>
      <w:r w:rsidRPr="00357BFB">
        <w:rPr>
          <w:color w:val="000000"/>
          <w:spacing w:val="2"/>
          <w:lang w:val="ru-RU" w:eastAsia="ru-RU"/>
        </w:rPr>
        <w:t xml:space="preserve">Предмет регулирования </w:t>
      </w:r>
      <w:r w:rsidRPr="00357BFB">
        <w:rPr>
          <w:color w:val="000000"/>
          <w:spacing w:val="2"/>
          <w:lang w:eastAsia="ru-RU"/>
        </w:rPr>
        <w:t>Административного</w:t>
      </w:r>
      <w:r w:rsidRPr="00357BFB">
        <w:rPr>
          <w:color w:val="000000"/>
          <w:spacing w:val="2"/>
          <w:lang w:val="ru-RU" w:eastAsia="ru-RU"/>
        </w:rPr>
        <w:t xml:space="preserve"> регламента</w:t>
      </w:r>
    </w:p>
    <w:p w:rsidR="00E34D18" w:rsidRPr="00357BFB" w:rsidRDefault="00E34D18" w:rsidP="00E34D18">
      <w:pPr>
        <w:widowControl w:val="0"/>
        <w:spacing w:after="294" w:line="317" w:lineRule="exact"/>
        <w:ind w:left="20" w:right="20" w:firstLine="700"/>
        <w:rPr>
          <w:spacing w:val="1"/>
          <w:lang w:val="ru-RU" w:eastAsia="ru-RU"/>
        </w:rPr>
      </w:pPr>
      <w:r w:rsidRPr="00357BFB">
        <w:rPr>
          <w:color w:val="000000"/>
          <w:spacing w:val="1"/>
          <w:lang w:eastAsia="ru-RU"/>
        </w:rPr>
        <w:t>Административный</w:t>
      </w:r>
      <w:r w:rsidRPr="00357BFB">
        <w:rPr>
          <w:color w:val="000000"/>
          <w:spacing w:val="1"/>
          <w:lang w:val="ru-RU" w:eastAsia="ru-RU"/>
        </w:rPr>
        <w:t xml:space="preserve"> регламент предоставления муниципальной услуги </w:t>
      </w:r>
      <w:r w:rsidRPr="00357BFB">
        <w:rPr>
          <w:color w:val="000000"/>
          <w:spacing w:val="1"/>
          <w:lang w:eastAsia="ru-RU"/>
        </w:rPr>
        <w:t>«Зачисление в образовательное учреждение</w:t>
      </w:r>
      <w:r w:rsidRPr="00357BFB">
        <w:rPr>
          <w:color w:val="000000"/>
          <w:spacing w:val="1"/>
          <w:lang w:val="ru-RU" w:eastAsia="ru-RU"/>
        </w:rPr>
        <w:t xml:space="preserve">» (далее соответственно - </w:t>
      </w:r>
      <w:r w:rsidRPr="00357BFB">
        <w:rPr>
          <w:color w:val="000000"/>
          <w:spacing w:val="1"/>
          <w:lang w:eastAsia="ru-RU"/>
        </w:rPr>
        <w:t>Административный</w:t>
      </w:r>
      <w:r w:rsidRPr="00357BFB">
        <w:rPr>
          <w:color w:val="000000"/>
          <w:spacing w:val="1"/>
          <w:lang w:val="ru-RU" w:eastAsia="ru-RU"/>
        </w:rPr>
        <w:t xml:space="preserve"> регламент, услуга) определяет порядок, сроки и последовательность действий (административных процедур) при зачислении в образовательн</w:t>
      </w:r>
      <w:r w:rsidRPr="00357BFB">
        <w:rPr>
          <w:color w:val="000000"/>
          <w:spacing w:val="1"/>
          <w:lang w:eastAsia="ru-RU"/>
        </w:rPr>
        <w:t>ую</w:t>
      </w:r>
      <w:r w:rsidRPr="00357BFB">
        <w:rPr>
          <w:color w:val="000000"/>
          <w:spacing w:val="1"/>
          <w:lang w:val="ru-RU" w:eastAsia="ru-RU"/>
        </w:rPr>
        <w:t xml:space="preserve"> </w:t>
      </w:r>
      <w:r w:rsidRPr="00357BFB">
        <w:rPr>
          <w:color w:val="000000"/>
          <w:spacing w:val="1"/>
          <w:lang w:eastAsia="ru-RU"/>
        </w:rPr>
        <w:t>организацию</w:t>
      </w:r>
      <w:r w:rsidRPr="00357BFB">
        <w:rPr>
          <w:color w:val="000000"/>
          <w:spacing w:val="1"/>
          <w:lang w:val="ru-RU" w:eastAsia="ru-RU"/>
        </w:rPr>
        <w:t xml:space="preserve"> (далее - </w:t>
      </w:r>
      <w:r w:rsidRPr="00357BFB">
        <w:rPr>
          <w:color w:val="000000"/>
          <w:spacing w:val="1"/>
          <w:lang w:eastAsia="ru-RU"/>
        </w:rPr>
        <w:t>организация</w:t>
      </w:r>
      <w:r w:rsidRPr="00357BFB">
        <w:rPr>
          <w:color w:val="000000"/>
          <w:spacing w:val="1"/>
          <w:lang w:val="ru-RU" w:eastAsia="ru-RU"/>
        </w:rPr>
        <w:t>).</w:t>
      </w:r>
    </w:p>
    <w:p w:rsidR="00E34D18" w:rsidRPr="00357BFB" w:rsidRDefault="00E34D18" w:rsidP="00E34D18">
      <w:pPr>
        <w:widowControl w:val="0"/>
        <w:tabs>
          <w:tab w:val="left" w:pos="281"/>
        </w:tabs>
        <w:spacing w:after="245" w:line="250" w:lineRule="exact"/>
        <w:ind w:right="20"/>
        <w:jc w:val="center"/>
        <w:rPr>
          <w:bCs/>
          <w:spacing w:val="2"/>
          <w:lang w:val="ru-RU" w:eastAsia="ru-RU"/>
        </w:rPr>
      </w:pPr>
      <w:r w:rsidRPr="00357BFB">
        <w:rPr>
          <w:color w:val="000000"/>
          <w:spacing w:val="2"/>
          <w:lang w:eastAsia="ru-RU"/>
        </w:rPr>
        <w:t xml:space="preserve">1.2. </w:t>
      </w:r>
      <w:r w:rsidRPr="00357BFB">
        <w:rPr>
          <w:color w:val="000000"/>
          <w:spacing w:val="2"/>
          <w:lang w:val="ru-RU" w:eastAsia="ru-RU"/>
        </w:rPr>
        <w:t>Круг заявителей</w:t>
      </w:r>
    </w:p>
    <w:p w:rsidR="00E34D18" w:rsidRPr="00357BFB" w:rsidRDefault="00E34D18" w:rsidP="00E34D18">
      <w:pPr>
        <w:widowControl w:val="0"/>
        <w:spacing w:after="243" w:line="324" w:lineRule="exact"/>
        <w:ind w:left="20" w:right="20" w:firstLine="700"/>
        <w:rPr>
          <w:spacing w:val="1"/>
          <w:lang w:val="ru-RU" w:eastAsia="ru-RU"/>
        </w:rPr>
      </w:pPr>
      <w:r w:rsidRPr="00357BFB">
        <w:rPr>
          <w:color w:val="000000"/>
          <w:spacing w:val="1"/>
          <w:lang w:val="ru-RU" w:eastAsia="ru-RU"/>
        </w:rPr>
        <w:t>Заявителями на получение муниципальной услуги по предоставлению информации о зачислении в организацию являются граждане, обучающиеся, родители (законные представители) обучающихся.</w:t>
      </w:r>
    </w:p>
    <w:p w:rsidR="00E34D18" w:rsidRPr="00357BFB" w:rsidRDefault="00E34D18" w:rsidP="00E34D18">
      <w:pPr>
        <w:widowControl w:val="0"/>
        <w:spacing w:after="243" w:line="320" w:lineRule="exact"/>
        <w:ind w:right="-5" w:firstLine="40"/>
        <w:jc w:val="center"/>
        <w:rPr>
          <w:bCs/>
          <w:spacing w:val="2"/>
          <w:lang w:val="ru-RU" w:eastAsia="ru-RU"/>
        </w:rPr>
      </w:pPr>
      <w:r w:rsidRPr="00357BFB">
        <w:rPr>
          <w:color w:val="000000"/>
          <w:spacing w:val="2"/>
          <w:lang w:eastAsia="ru-RU"/>
        </w:rPr>
        <w:t>1.</w:t>
      </w:r>
      <w:r w:rsidRPr="00357BFB">
        <w:rPr>
          <w:color w:val="000000"/>
          <w:spacing w:val="2"/>
          <w:lang w:val="ru-RU" w:eastAsia="ru-RU"/>
        </w:rPr>
        <w:t>3. Требования к порядку информирования о предоставлении муниципальной услуги</w:t>
      </w:r>
    </w:p>
    <w:p w:rsidR="00E34D18" w:rsidRPr="00357BFB" w:rsidRDefault="00E34D18" w:rsidP="00E34D18">
      <w:pPr>
        <w:widowControl w:val="0"/>
        <w:spacing w:line="317" w:lineRule="exact"/>
        <w:ind w:left="20" w:right="20" w:firstLine="700"/>
        <w:rPr>
          <w:color w:val="000000"/>
          <w:spacing w:val="1"/>
          <w:lang w:eastAsia="ru-RU"/>
        </w:rPr>
      </w:pPr>
      <w:r w:rsidRPr="00357BFB">
        <w:rPr>
          <w:color w:val="000000"/>
          <w:spacing w:val="1"/>
          <w:lang w:eastAsia="ru-RU"/>
        </w:rPr>
        <w:t xml:space="preserve">1.3.1 </w:t>
      </w:r>
      <w:r w:rsidRPr="00357BFB">
        <w:rPr>
          <w:color w:val="000000"/>
          <w:spacing w:val="1"/>
          <w:lang w:val="ru-RU" w:eastAsia="ru-RU"/>
        </w:rPr>
        <w:t xml:space="preserve">Информация о предоставлении услуги и услуг, которые являются необходимыми и обязательными для предоставления услуги (далее - информация по вопросам предоставления услуги) предоставляется непосредственно в помещениях </w:t>
      </w:r>
      <w:r w:rsidRPr="00357BFB">
        <w:rPr>
          <w:color w:val="000000"/>
          <w:spacing w:val="1"/>
          <w:lang w:eastAsia="ru-RU"/>
        </w:rPr>
        <w:t xml:space="preserve">образовательных организаций Бутурлиновского муниципального района, учредителем которых является администрация Бутурлиновского муниципального района (далее - учредитель), </w:t>
      </w:r>
      <w:r w:rsidRPr="00357BFB">
        <w:rPr>
          <w:color w:val="000000"/>
          <w:spacing w:val="1"/>
          <w:lang w:val="ru-RU" w:eastAsia="ru-RU"/>
        </w:rPr>
        <w:t>а также с использованием средств телефонной связи, электронного информирования, посредством размещения в информационно</w:t>
      </w:r>
      <w:r w:rsidRPr="00357BFB">
        <w:rPr>
          <w:color w:val="000000"/>
          <w:spacing w:val="1"/>
          <w:lang w:eastAsia="ru-RU"/>
        </w:rPr>
        <w:t>-</w:t>
      </w:r>
      <w:r w:rsidRPr="00357BFB">
        <w:rPr>
          <w:color w:val="000000"/>
          <w:spacing w:val="1"/>
          <w:lang w:val="ru-RU" w:eastAsia="ru-RU"/>
        </w:rPr>
        <w:t>телекоммуникационных сетях общего пользования (в том числе в сети «Интернет»)</w:t>
      </w:r>
      <w:r w:rsidRPr="00357BFB">
        <w:rPr>
          <w:color w:val="000000"/>
          <w:spacing w:val="1"/>
          <w:lang w:eastAsia="ru-RU"/>
        </w:rPr>
        <w:t>,</w:t>
      </w:r>
      <w:r w:rsidRPr="00357BFB">
        <w:rPr>
          <w:color w:val="000000"/>
          <w:spacing w:val="1"/>
          <w:lang w:val="ru-RU" w:eastAsia="ru-RU"/>
        </w:rPr>
        <w:t xml:space="preserve"> на </w:t>
      </w:r>
      <w:r w:rsidRPr="00357BFB">
        <w:rPr>
          <w:color w:val="000000"/>
          <w:spacing w:val="1"/>
          <w:lang w:eastAsia="ru-RU"/>
        </w:rPr>
        <w:t>Региональном портале</w:t>
      </w:r>
      <w:r w:rsidRPr="00357BFB">
        <w:rPr>
          <w:color w:val="000000"/>
          <w:spacing w:val="1"/>
          <w:lang w:val="ru-RU" w:eastAsia="ru-RU"/>
        </w:rPr>
        <w:t xml:space="preserve"> государственных и муниципальных услуг </w:t>
      </w:r>
      <w:r w:rsidRPr="00357BFB">
        <w:rPr>
          <w:color w:val="000000"/>
          <w:spacing w:val="1"/>
          <w:u w:val="single"/>
          <w:lang w:val="en-US" w:eastAsia="en-US"/>
        </w:rPr>
        <w:t>http</w:t>
      </w:r>
      <w:r w:rsidRPr="00357BFB">
        <w:rPr>
          <w:color w:val="000000"/>
          <w:spacing w:val="1"/>
          <w:u w:val="single"/>
          <w:lang w:eastAsia="en-US"/>
        </w:rPr>
        <w:t>://</w:t>
      </w:r>
      <w:r w:rsidRPr="00357BFB">
        <w:rPr>
          <w:color w:val="000000"/>
          <w:spacing w:val="1"/>
          <w:u w:val="single"/>
          <w:lang w:val="en-US" w:eastAsia="en-US"/>
        </w:rPr>
        <w:t>pgu</w:t>
      </w:r>
      <w:r w:rsidRPr="00357BFB">
        <w:rPr>
          <w:color w:val="000000"/>
          <w:spacing w:val="1"/>
          <w:u w:val="single"/>
          <w:lang w:eastAsia="en-US"/>
        </w:rPr>
        <w:t>.</w:t>
      </w:r>
      <w:r w:rsidRPr="00357BFB">
        <w:rPr>
          <w:color w:val="000000"/>
          <w:spacing w:val="1"/>
          <w:u w:val="single"/>
          <w:lang w:val="en-US" w:eastAsia="en-US"/>
        </w:rPr>
        <w:t>govvrn</w:t>
      </w:r>
      <w:r w:rsidRPr="00357BFB">
        <w:rPr>
          <w:color w:val="000000"/>
          <w:spacing w:val="1"/>
          <w:u w:val="single"/>
          <w:lang w:eastAsia="en-US"/>
        </w:rPr>
        <w:t>.</w:t>
      </w:r>
      <w:r w:rsidRPr="00357BFB">
        <w:rPr>
          <w:color w:val="000000"/>
          <w:spacing w:val="1"/>
          <w:u w:val="single"/>
          <w:lang w:val="en-US" w:eastAsia="en-US"/>
        </w:rPr>
        <w:t>ru</w:t>
      </w:r>
      <w:r w:rsidRPr="00357BFB">
        <w:rPr>
          <w:color w:val="000000"/>
          <w:spacing w:val="1"/>
          <w:u w:val="single"/>
          <w:lang w:eastAsia="en-US"/>
        </w:rPr>
        <w:t>/</w:t>
      </w:r>
      <w:r w:rsidRPr="00357BFB">
        <w:rPr>
          <w:color w:val="000000"/>
          <w:spacing w:val="1"/>
          <w:lang w:eastAsia="en-US"/>
        </w:rPr>
        <w:t xml:space="preserve">, </w:t>
      </w:r>
      <w:r w:rsidRPr="00357BFB">
        <w:rPr>
          <w:color w:val="000000"/>
          <w:spacing w:val="1"/>
          <w:lang w:val="ru-RU" w:eastAsia="ru-RU"/>
        </w:rPr>
        <w:t>публикаций в средствах массовой информации, издания информационных материалов (брошюр, буклетов и т.д.).</w:t>
      </w:r>
    </w:p>
    <w:p w:rsidR="00E34D18" w:rsidRPr="00357BFB" w:rsidRDefault="00E34D18" w:rsidP="00E34D18">
      <w:pPr>
        <w:widowControl w:val="0"/>
        <w:spacing w:line="317" w:lineRule="exact"/>
        <w:ind w:left="20" w:right="20" w:firstLine="700"/>
        <w:rPr>
          <w:color w:val="000000"/>
          <w:spacing w:val="1"/>
          <w:lang w:eastAsia="ru-RU"/>
        </w:rPr>
      </w:pPr>
    </w:p>
    <w:p w:rsidR="00E34D18" w:rsidRPr="00357BFB" w:rsidRDefault="00E34D18" w:rsidP="00E34D18">
      <w:pPr>
        <w:widowControl w:val="0"/>
        <w:spacing w:line="317" w:lineRule="exact"/>
        <w:ind w:left="20" w:right="20" w:firstLine="700"/>
        <w:rPr>
          <w:color w:val="000000"/>
          <w:spacing w:val="1"/>
          <w:lang w:eastAsia="ru-RU"/>
        </w:rPr>
      </w:pPr>
    </w:p>
    <w:p w:rsidR="00E34D18" w:rsidRPr="00357BFB" w:rsidRDefault="00E34D18" w:rsidP="00E34D18">
      <w:pPr>
        <w:widowControl w:val="0"/>
        <w:spacing w:line="317" w:lineRule="exact"/>
        <w:ind w:left="20" w:right="20" w:firstLine="700"/>
        <w:rPr>
          <w:spacing w:val="1"/>
          <w:lang w:val="ru-RU" w:eastAsia="ru-RU"/>
        </w:rPr>
      </w:pPr>
      <w:r w:rsidRPr="00357BFB">
        <w:rPr>
          <w:spacing w:val="1"/>
          <w:lang w:val="ru-RU" w:eastAsia="ru-RU"/>
        </w:rPr>
        <w:t xml:space="preserve">Информацию по предоставлению муниципальной услуги можно получить в </w:t>
      </w:r>
      <w:r w:rsidRPr="00357BFB">
        <w:rPr>
          <w:spacing w:val="1"/>
          <w:lang w:val="ru-RU" w:eastAsia="ru-RU"/>
        </w:rPr>
        <w:lastRenderedPageBreak/>
        <w:t>отделе по образованию и молодежной политике</w:t>
      </w:r>
      <w:r w:rsidR="005640FA" w:rsidRPr="00357BFB">
        <w:rPr>
          <w:spacing w:val="1"/>
          <w:lang w:val="ru-RU" w:eastAsia="ru-RU"/>
        </w:rPr>
        <w:t xml:space="preserve"> </w:t>
      </w:r>
      <w:r w:rsidRPr="00357BFB">
        <w:rPr>
          <w:spacing w:val="1"/>
          <w:lang w:val="ru-RU" w:eastAsia="ru-RU"/>
        </w:rPr>
        <w:t>администрации Бутурлиновского муниципального района Воронежской области.</w:t>
      </w:r>
    </w:p>
    <w:p w:rsidR="00E34D18" w:rsidRPr="00357BFB" w:rsidRDefault="00E34D18" w:rsidP="00E34D18">
      <w:pPr>
        <w:ind w:firstLine="748"/>
      </w:pPr>
      <w:r w:rsidRPr="00357BFB">
        <w:t>Место нахождения:</w:t>
      </w:r>
    </w:p>
    <w:p w:rsidR="00E34D18" w:rsidRPr="00357BFB" w:rsidRDefault="00E34D18" w:rsidP="00E34D18">
      <w:pPr>
        <w:ind w:firstLine="748"/>
      </w:pPr>
      <w:r w:rsidRPr="00357BFB">
        <w:t>Почтовый адрес: 397500 Воронежская область, г.Бутурлиновка, пл.Воли,9.</w:t>
      </w:r>
    </w:p>
    <w:p w:rsidR="00E34D18" w:rsidRPr="00357BFB" w:rsidRDefault="00E34D18" w:rsidP="00E34D18">
      <w:pPr>
        <w:ind w:firstLine="748"/>
      </w:pPr>
      <w:r w:rsidRPr="00357BFB">
        <w:t xml:space="preserve">Адрес электронной почты: </w:t>
      </w:r>
      <w:r w:rsidRPr="00357BFB">
        <w:rPr>
          <w:lang w:val="en-US"/>
        </w:rPr>
        <w:t>bytoo</w:t>
      </w:r>
      <w:r w:rsidRPr="00357BFB">
        <w:t>@</w:t>
      </w:r>
      <w:r w:rsidRPr="00357BFB">
        <w:rPr>
          <w:lang w:val="en-US"/>
        </w:rPr>
        <w:t>vmail</w:t>
      </w:r>
      <w:r w:rsidRPr="00357BFB">
        <w:t>.</w:t>
      </w:r>
      <w:r w:rsidRPr="00357BFB">
        <w:rPr>
          <w:lang w:val="en-US"/>
        </w:rPr>
        <w:t>ru</w:t>
      </w:r>
    </w:p>
    <w:p w:rsidR="00E34D18" w:rsidRPr="00357BFB" w:rsidRDefault="00E34D18" w:rsidP="00E34D18">
      <w:pPr>
        <w:ind w:firstLine="748"/>
      </w:pPr>
      <w:r w:rsidRPr="00357BFB">
        <w:t>Прием заявителей осуществляет согласно графика:</w:t>
      </w:r>
    </w:p>
    <w:tbl>
      <w:tblPr>
        <w:tblW w:w="9370" w:type="dxa"/>
        <w:tblInd w:w="5" w:type="dxa"/>
        <w:tblLayout w:type="fixed"/>
        <w:tblCellMar>
          <w:left w:w="0" w:type="dxa"/>
          <w:right w:w="0" w:type="dxa"/>
        </w:tblCellMar>
        <w:tblLook w:val="0000" w:firstRow="0" w:lastRow="0" w:firstColumn="0" w:lastColumn="0" w:noHBand="0" w:noVBand="0"/>
      </w:tblPr>
      <w:tblGrid>
        <w:gridCol w:w="3643"/>
        <w:gridCol w:w="2741"/>
        <w:gridCol w:w="2986"/>
      </w:tblGrid>
      <w:tr w:rsidR="00E34D18" w:rsidRPr="00357BFB" w:rsidTr="00F77CFF">
        <w:tblPrEx>
          <w:tblCellMar>
            <w:top w:w="0" w:type="dxa"/>
            <w:left w:w="0" w:type="dxa"/>
            <w:bottom w:w="0" w:type="dxa"/>
            <w:right w:w="0" w:type="dxa"/>
          </w:tblCellMar>
        </w:tblPrEx>
        <w:trPr>
          <w:trHeight w:hRule="exact" w:val="331"/>
        </w:trPr>
        <w:tc>
          <w:tcPr>
            <w:tcW w:w="3643" w:type="dxa"/>
            <w:tcBorders>
              <w:top w:val="single" w:sz="4" w:space="0" w:color="auto"/>
              <w:left w:val="single" w:sz="4" w:space="0" w:color="auto"/>
              <w:bottom w:val="nil"/>
              <w:right w:val="nil"/>
            </w:tcBorders>
            <w:shd w:val="clear" w:color="auto" w:fill="FFFFFF"/>
          </w:tcPr>
          <w:p w:rsidR="00E34D18" w:rsidRPr="00357BFB" w:rsidRDefault="00E34D18" w:rsidP="00E34D18">
            <w:pPr>
              <w:spacing w:line="360" w:lineRule="auto"/>
              <w:ind w:firstLine="187"/>
            </w:pPr>
            <w:r w:rsidRPr="00357BFB">
              <w:t>Понедельник</w:t>
            </w:r>
          </w:p>
        </w:tc>
        <w:tc>
          <w:tcPr>
            <w:tcW w:w="2741" w:type="dxa"/>
            <w:tcBorders>
              <w:top w:val="single" w:sz="4" w:space="0" w:color="auto"/>
              <w:left w:val="single" w:sz="4" w:space="0" w:color="auto"/>
              <w:bottom w:val="nil"/>
              <w:right w:val="nil"/>
            </w:tcBorders>
            <w:shd w:val="clear" w:color="auto" w:fill="FFFFFF"/>
          </w:tcPr>
          <w:p w:rsidR="00E34D18" w:rsidRPr="00357BFB" w:rsidRDefault="00E34D18" w:rsidP="00E34D18">
            <w:pPr>
              <w:spacing w:line="360" w:lineRule="auto"/>
              <w:jc w:val="center"/>
            </w:pPr>
            <w:r w:rsidRPr="00357BFB">
              <w:t>08.00- 12.00</w:t>
            </w:r>
          </w:p>
        </w:tc>
        <w:tc>
          <w:tcPr>
            <w:tcW w:w="2986" w:type="dxa"/>
            <w:tcBorders>
              <w:top w:val="single" w:sz="4" w:space="0" w:color="auto"/>
              <w:left w:val="single" w:sz="4" w:space="0" w:color="auto"/>
              <w:bottom w:val="nil"/>
              <w:right w:val="single" w:sz="4" w:space="0" w:color="auto"/>
            </w:tcBorders>
            <w:shd w:val="clear" w:color="auto" w:fill="FFFFFF"/>
          </w:tcPr>
          <w:p w:rsidR="00E34D18" w:rsidRPr="00357BFB" w:rsidRDefault="00E34D18" w:rsidP="00E34D18">
            <w:pPr>
              <w:spacing w:line="360" w:lineRule="auto"/>
              <w:jc w:val="center"/>
            </w:pPr>
            <w:r w:rsidRPr="00357BFB">
              <w:t>13.00-17.00</w:t>
            </w:r>
          </w:p>
        </w:tc>
      </w:tr>
      <w:tr w:rsidR="00E34D18" w:rsidRPr="00357BFB" w:rsidTr="00F77CFF">
        <w:tblPrEx>
          <w:tblCellMar>
            <w:top w:w="0" w:type="dxa"/>
            <w:left w:w="0" w:type="dxa"/>
            <w:bottom w:w="0" w:type="dxa"/>
            <w:right w:w="0" w:type="dxa"/>
          </w:tblCellMar>
        </w:tblPrEx>
        <w:trPr>
          <w:trHeight w:hRule="exact" w:val="331"/>
        </w:trPr>
        <w:tc>
          <w:tcPr>
            <w:tcW w:w="3643" w:type="dxa"/>
            <w:tcBorders>
              <w:top w:val="single" w:sz="4" w:space="0" w:color="auto"/>
              <w:left w:val="single" w:sz="4" w:space="0" w:color="auto"/>
              <w:bottom w:val="nil"/>
              <w:right w:val="nil"/>
            </w:tcBorders>
            <w:shd w:val="clear" w:color="auto" w:fill="FFFFFF"/>
          </w:tcPr>
          <w:p w:rsidR="00E34D18" w:rsidRPr="00357BFB" w:rsidRDefault="00E34D18" w:rsidP="00E34D18">
            <w:pPr>
              <w:spacing w:line="360" w:lineRule="auto"/>
              <w:ind w:firstLine="187"/>
            </w:pPr>
            <w:r w:rsidRPr="00357BFB">
              <w:t>Вторник</w:t>
            </w:r>
          </w:p>
        </w:tc>
        <w:tc>
          <w:tcPr>
            <w:tcW w:w="2741" w:type="dxa"/>
            <w:tcBorders>
              <w:top w:val="single" w:sz="4" w:space="0" w:color="auto"/>
              <w:left w:val="single" w:sz="4" w:space="0" w:color="auto"/>
              <w:bottom w:val="nil"/>
              <w:right w:val="nil"/>
            </w:tcBorders>
            <w:shd w:val="clear" w:color="auto" w:fill="FFFFFF"/>
          </w:tcPr>
          <w:p w:rsidR="00E34D18" w:rsidRPr="00357BFB" w:rsidRDefault="00E34D18" w:rsidP="00E34D18">
            <w:pPr>
              <w:jc w:val="center"/>
            </w:pPr>
            <w:r w:rsidRPr="00357BFB">
              <w:t>08.00- 12.00</w:t>
            </w:r>
          </w:p>
        </w:tc>
        <w:tc>
          <w:tcPr>
            <w:tcW w:w="2986" w:type="dxa"/>
            <w:tcBorders>
              <w:top w:val="single" w:sz="4" w:space="0" w:color="auto"/>
              <w:left w:val="single" w:sz="4" w:space="0" w:color="auto"/>
              <w:bottom w:val="nil"/>
              <w:right w:val="single" w:sz="4" w:space="0" w:color="auto"/>
            </w:tcBorders>
            <w:shd w:val="clear" w:color="auto" w:fill="FFFFFF"/>
          </w:tcPr>
          <w:p w:rsidR="00E34D18" w:rsidRPr="00357BFB" w:rsidRDefault="00E34D18" w:rsidP="00E34D18">
            <w:pPr>
              <w:jc w:val="center"/>
            </w:pPr>
            <w:r w:rsidRPr="00357BFB">
              <w:t>13.00-17.00</w:t>
            </w:r>
          </w:p>
        </w:tc>
      </w:tr>
      <w:tr w:rsidR="00E34D18" w:rsidRPr="00357BFB" w:rsidTr="00F77CFF">
        <w:tblPrEx>
          <w:tblCellMar>
            <w:top w:w="0" w:type="dxa"/>
            <w:left w:w="0" w:type="dxa"/>
            <w:bottom w:w="0" w:type="dxa"/>
            <w:right w:w="0" w:type="dxa"/>
          </w:tblCellMar>
        </w:tblPrEx>
        <w:trPr>
          <w:trHeight w:hRule="exact" w:val="336"/>
        </w:trPr>
        <w:tc>
          <w:tcPr>
            <w:tcW w:w="3643" w:type="dxa"/>
            <w:tcBorders>
              <w:top w:val="single" w:sz="4" w:space="0" w:color="auto"/>
              <w:left w:val="single" w:sz="4" w:space="0" w:color="auto"/>
              <w:bottom w:val="nil"/>
              <w:right w:val="nil"/>
            </w:tcBorders>
            <w:shd w:val="clear" w:color="auto" w:fill="FFFFFF"/>
          </w:tcPr>
          <w:p w:rsidR="00E34D18" w:rsidRPr="00357BFB" w:rsidRDefault="00E34D18" w:rsidP="00E34D18">
            <w:pPr>
              <w:spacing w:line="360" w:lineRule="auto"/>
              <w:ind w:firstLine="187"/>
            </w:pPr>
            <w:r w:rsidRPr="00357BFB">
              <w:t>Среда</w:t>
            </w:r>
          </w:p>
        </w:tc>
        <w:tc>
          <w:tcPr>
            <w:tcW w:w="2741" w:type="dxa"/>
            <w:tcBorders>
              <w:top w:val="single" w:sz="4" w:space="0" w:color="auto"/>
              <w:left w:val="single" w:sz="4" w:space="0" w:color="auto"/>
              <w:bottom w:val="nil"/>
              <w:right w:val="nil"/>
            </w:tcBorders>
            <w:shd w:val="clear" w:color="auto" w:fill="FFFFFF"/>
          </w:tcPr>
          <w:p w:rsidR="00E34D18" w:rsidRPr="00357BFB" w:rsidRDefault="00E34D18" w:rsidP="00E34D18">
            <w:pPr>
              <w:jc w:val="center"/>
            </w:pPr>
            <w:r w:rsidRPr="00357BFB">
              <w:t>08.00- 12.00</w:t>
            </w:r>
          </w:p>
        </w:tc>
        <w:tc>
          <w:tcPr>
            <w:tcW w:w="2986" w:type="dxa"/>
            <w:tcBorders>
              <w:top w:val="single" w:sz="4" w:space="0" w:color="auto"/>
              <w:left w:val="single" w:sz="4" w:space="0" w:color="auto"/>
              <w:bottom w:val="nil"/>
              <w:right w:val="single" w:sz="4" w:space="0" w:color="auto"/>
            </w:tcBorders>
            <w:shd w:val="clear" w:color="auto" w:fill="FFFFFF"/>
          </w:tcPr>
          <w:p w:rsidR="00E34D18" w:rsidRPr="00357BFB" w:rsidRDefault="00E34D18" w:rsidP="00E34D18">
            <w:pPr>
              <w:jc w:val="center"/>
            </w:pPr>
            <w:r w:rsidRPr="00357BFB">
              <w:t>13.00-17.00</w:t>
            </w:r>
          </w:p>
        </w:tc>
      </w:tr>
      <w:tr w:rsidR="00E34D18" w:rsidRPr="00357BFB" w:rsidTr="00F77CFF">
        <w:tblPrEx>
          <w:tblCellMar>
            <w:top w:w="0" w:type="dxa"/>
            <w:left w:w="0" w:type="dxa"/>
            <w:bottom w:w="0" w:type="dxa"/>
            <w:right w:w="0" w:type="dxa"/>
          </w:tblCellMar>
        </w:tblPrEx>
        <w:trPr>
          <w:trHeight w:hRule="exact" w:val="331"/>
        </w:trPr>
        <w:tc>
          <w:tcPr>
            <w:tcW w:w="3643" w:type="dxa"/>
            <w:tcBorders>
              <w:top w:val="single" w:sz="4" w:space="0" w:color="auto"/>
              <w:left w:val="single" w:sz="4" w:space="0" w:color="auto"/>
              <w:bottom w:val="nil"/>
              <w:right w:val="nil"/>
            </w:tcBorders>
            <w:shd w:val="clear" w:color="auto" w:fill="FFFFFF"/>
          </w:tcPr>
          <w:p w:rsidR="00E34D18" w:rsidRPr="00357BFB" w:rsidRDefault="00E34D18" w:rsidP="00E34D18">
            <w:pPr>
              <w:spacing w:line="360" w:lineRule="auto"/>
              <w:ind w:firstLine="187"/>
            </w:pPr>
            <w:r w:rsidRPr="00357BFB">
              <w:t>Четверг</w:t>
            </w:r>
          </w:p>
        </w:tc>
        <w:tc>
          <w:tcPr>
            <w:tcW w:w="2741" w:type="dxa"/>
            <w:tcBorders>
              <w:top w:val="single" w:sz="4" w:space="0" w:color="auto"/>
              <w:left w:val="single" w:sz="4" w:space="0" w:color="auto"/>
              <w:bottom w:val="nil"/>
              <w:right w:val="nil"/>
            </w:tcBorders>
            <w:shd w:val="clear" w:color="auto" w:fill="FFFFFF"/>
          </w:tcPr>
          <w:p w:rsidR="00E34D18" w:rsidRPr="00357BFB" w:rsidRDefault="00E34D18" w:rsidP="00E34D18">
            <w:pPr>
              <w:jc w:val="center"/>
            </w:pPr>
            <w:r w:rsidRPr="00357BFB">
              <w:t>08.00- 12.00</w:t>
            </w:r>
          </w:p>
        </w:tc>
        <w:tc>
          <w:tcPr>
            <w:tcW w:w="2986" w:type="dxa"/>
            <w:tcBorders>
              <w:top w:val="single" w:sz="4" w:space="0" w:color="auto"/>
              <w:left w:val="single" w:sz="4" w:space="0" w:color="auto"/>
              <w:bottom w:val="nil"/>
              <w:right w:val="single" w:sz="4" w:space="0" w:color="auto"/>
            </w:tcBorders>
            <w:shd w:val="clear" w:color="auto" w:fill="FFFFFF"/>
          </w:tcPr>
          <w:p w:rsidR="00E34D18" w:rsidRPr="00357BFB" w:rsidRDefault="00E34D18" w:rsidP="00E34D18">
            <w:pPr>
              <w:jc w:val="center"/>
            </w:pPr>
            <w:r w:rsidRPr="00357BFB">
              <w:t>13.00-17.00</w:t>
            </w:r>
          </w:p>
        </w:tc>
      </w:tr>
      <w:tr w:rsidR="00E34D18" w:rsidRPr="00357BFB" w:rsidTr="00F77CFF">
        <w:tblPrEx>
          <w:tblCellMar>
            <w:top w:w="0" w:type="dxa"/>
            <w:left w:w="0" w:type="dxa"/>
            <w:bottom w:w="0" w:type="dxa"/>
            <w:right w:w="0" w:type="dxa"/>
          </w:tblCellMar>
        </w:tblPrEx>
        <w:trPr>
          <w:trHeight w:hRule="exact" w:val="331"/>
        </w:trPr>
        <w:tc>
          <w:tcPr>
            <w:tcW w:w="3643" w:type="dxa"/>
            <w:tcBorders>
              <w:top w:val="single" w:sz="4" w:space="0" w:color="auto"/>
              <w:left w:val="single" w:sz="4" w:space="0" w:color="auto"/>
              <w:bottom w:val="nil"/>
              <w:right w:val="nil"/>
            </w:tcBorders>
            <w:shd w:val="clear" w:color="auto" w:fill="FFFFFF"/>
          </w:tcPr>
          <w:p w:rsidR="00E34D18" w:rsidRPr="00357BFB" w:rsidRDefault="00E34D18" w:rsidP="00E34D18">
            <w:pPr>
              <w:spacing w:line="360" w:lineRule="auto"/>
              <w:ind w:firstLine="187"/>
            </w:pPr>
            <w:r w:rsidRPr="00357BFB">
              <w:t>Пятница</w:t>
            </w:r>
          </w:p>
        </w:tc>
        <w:tc>
          <w:tcPr>
            <w:tcW w:w="2741" w:type="dxa"/>
            <w:tcBorders>
              <w:top w:val="single" w:sz="4" w:space="0" w:color="auto"/>
              <w:left w:val="single" w:sz="4" w:space="0" w:color="auto"/>
              <w:bottom w:val="nil"/>
              <w:right w:val="nil"/>
            </w:tcBorders>
            <w:shd w:val="clear" w:color="auto" w:fill="FFFFFF"/>
          </w:tcPr>
          <w:p w:rsidR="00E34D18" w:rsidRPr="00357BFB" w:rsidRDefault="00E34D18" w:rsidP="00E34D18">
            <w:pPr>
              <w:jc w:val="center"/>
            </w:pPr>
            <w:r w:rsidRPr="00357BFB">
              <w:t>08.00- 12.00</w:t>
            </w:r>
          </w:p>
        </w:tc>
        <w:tc>
          <w:tcPr>
            <w:tcW w:w="2986" w:type="dxa"/>
            <w:tcBorders>
              <w:top w:val="single" w:sz="4" w:space="0" w:color="auto"/>
              <w:left w:val="single" w:sz="4" w:space="0" w:color="auto"/>
              <w:bottom w:val="nil"/>
              <w:right w:val="single" w:sz="4" w:space="0" w:color="auto"/>
            </w:tcBorders>
            <w:shd w:val="clear" w:color="auto" w:fill="FFFFFF"/>
          </w:tcPr>
          <w:p w:rsidR="00E34D18" w:rsidRPr="00357BFB" w:rsidRDefault="00E34D18" w:rsidP="00E34D18">
            <w:pPr>
              <w:jc w:val="center"/>
            </w:pPr>
            <w:r w:rsidRPr="00357BFB">
              <w:t>13.00-17.00</w:t>
            </w:r>
          </w:p>
        </w:tc>
      </w:tr>
      <w:tr w:rsidR="00E34D18" w:rsidRPr="00357BFB" w:rsidTr="00F77CFF">
        <w:tblPrEx>
          <w:tblCellMar>
            <w:top w:w="0" w:type="dxa"/>
            <w:left w:w="0" w:type="dxa"/>
            <w:bottom w:w="0" w:type="dxa"/>
            <w:right w:w="0" w:type="dxa"/>
          </w:tblCellMar>
        </w:tblPrEx>
        <w:trPr>
          <w:trHeight w:hRule="exact" w:val="331"/>
        </w:trPr>
        <w:tc>
          <w:tcPr>
            <w:tcW w:w="3643" w:type="dxa"/>
            <w:tcBorders>
              <w:top w:val="single" w:sz="4" w:space="0" w:color="auto"/>
              <w:left w:val="single" w:sz="4" w:space="0" w:color="auto"/>
              <w:bottom w:val="nil"/>
              <w:right w:val="nil"/>
            </w:tcBorders>
            <w:shd w:val="clear" w:color="auto" w:fill="FFFFFF"/>
          </w:tcPr>
          <w:p w:rsidR="00E34D18" w:rsidRPr="00357BFB" w:rsidRDefault="00E34D18" w:rsidP="00E34D18">
            <w:pPr>
              <w:spacing w:line="360" w:lineRule="auto"/>
              <w:ind w:firstLine="187"/>
            </w:pPr>
            <w:r w:rsidRPr="00357BFB">
              <w:t>Суббота</w:t>
            </w:r>
          </w:p>
        </w:tc>
        <w:tc>
          <w:tcPr>
            <w:tcW w:w="2741" w:type="dxa"/>
            <w:tcBorders>
              <w:top w:val="single" w:sz="4" w:space="0" w:color="auto"/>
              <w:left w:val="single" w:sz="4" w:space="0" w:color="auto"/>
              <w:bottom w:val="nil"/>
              <w:right w:val="nil"/>
            </w:tcBorders>
            <w:shd w:val="clear" w:color="auto" w:fill="FFFFFF"/>
          </w:tcPr>
          <w:p w:rsidR="00E34D18" w:rsidRPr="00357BFB" w:rsidRDefault="00E34D18" w:rsidP="00E34D18">
            <w:pPr>
              <w:spacing w:line="360" w:lineRule="auto"/>
              <w:jc w:val="center"/>
            </w:pPr>
            <w:r w:rsidRPr="00357BFB">
              <w:t>Выходной день</w:t>
            </w:r>
          </w:p>
        </w:tc>
        <w:tc>
          <w:tcPr>
            <w:tcW w:w="2986" w:type="dxa"/>
            <w:tcBorders>
              <w:top w:val="single" w:sz="4" w:space="0" w:color="auto"/>
              <w:left w:val="single" w:sz="4" w:space="0" w:color="auto"/>
              <w:bottom w:val="nil"/>
              <w:right w:val="single" w:sz="4" w:space="0" w:color="auto"/>
            </w:tcBorders>
            <w:shd w:val="clear" w:color="auto" w:fill="FFFFFF"/>
          </w:tcPr>
          <w:p w:rsidR="00E34D18" w:rsidRPr="00357BFB" w:rsidRDefault="00E34D18" w:rsidP="00E34D18">
            <w:pPr>
              <w:spacing w:line="360" w:lineRule="auto"/>
              <w:jc w:val="center"/>
            </w:pPr>
          </w:p>
        </w:tc>
      </w:tr>
      <w:tr w:rsidR="00E34D18" w:rsidRPr="00357BFB" w:rsidTr="00F77CFF">
        <w:tblPrEx>
          <w:tblCellMar>
            <w:top w:w="0" w:type="dxa"/>
            <w:left w:w="0" w:type="dxa"/>
            <w:bottom w:w="0" w:type="dxa"/>
            <w:right w:w="0" w:type="dxa"/>
          </w:tblCellMar>
        </w:tblPrEx>
        <w:trPr>
          <w:trHeight w:hRule="exact" w:val="341"/>
        </w:trPr>
        <w:tc>
          <w:tcPr>
            <w:tcW w:w="3643" w:type="dxa"/>
            <w:tcBorders>
              <w:top w:val="single" w:sz="4" w:space="0" w:color="auto"/>
              <w:left w:val="single" w:sz="4" w:space="0" w:color="auto"/>
              <w:bottom w:val="single" w:sz="4" w:space="0" w:color="auto"/>
              <w:right w:val="nil"/>
            </w:tcBorders>
            <w:shd w:val="clear" w:color="auto" w:fill="FFFFFF"/>
          </w:tcPr>
          <w:p w:rsidR="00E34D18" w:rsidRPr="00357BFB" w:rsidRDefault="00E34D18" w:rsidP="00E34D18">
            <w:pPr>
              <w:spacing w:line="360" w:lineRule="auto"/>
              <w:ind w:firstLine="187"/>
            </w:pPr>
            <w:r w:rsidRPr="00357BFB">
              <w:t>Воскресенье</w:t>
            </w:r>
          </w:p>
        </w:tc>
        <w:tc>
          <w:tcPr>
            <w:tcW w:w="2741" w:type="dxa"/>
            <w:tcBorders>
              <w:top w:val="single" w:sz="4" w:space="0" w:color="auto"/>
              <w:left w:val="single" w:sz="4" w:space="0" w:color="auto"/>
              <w:bottom w:val="single" w:sz="4" w:space="0" w:color="auto"/>
              <w:right w:val="nil"/>
            </w:tcBorders>
            <w:shd w:val="clear" w:color="auto" w:fill="FFFFFF"/>
          </w:tcPr>
          <w:p w:rsidR="00E34D18" w:rsidRPr="00357BFB" w:rsidRDefault="00E34D18" w:rsidP="00E34D18">
            <w:pPr>
              <w:spacing w:line="360" w:lineRule="auto"/>
              <w:jc w:val="center"/>
            </w:pPr>
            <w:r w:rsidRPr="00357BFB">
              <w:t>Выходной день</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E34D18" w:rsidRPr="00357BFB" w:rsidRDefault="00E34D18" w:rsidP="00E34D18">
            <w:pPr>
              <w:spacing w:line="360" w:lineRule="auto"/>
              <w:jc w:val="center"/>
            </w:pPr>
          </w:p>
        </w:tc>
      </w:tr>
    </w:tbl>
    <w:p w:rsidR="00E34D18" w:rsidRPr="00357BFB" w:rsidRDefault="00E34D18" w:rsidP="00E34D18">
      <w:pPr>
        <w:ind w:firstLine="748"/>
      </w:pPr>
      <w:r w:rsidRPr="00357BFB">
        <w:t>Справочный телефон: 8(47361)2-13-52.</w:t>
      </w:r>
    </w:p>
    <w:p w:rsidR="00E34D18" w:rsidRPr="00357BFB" w:rsidRDefault="00E34D18" w:rsidP="00E34D18">
      <w:pPr>
        <w:ind w:firstLine="748"/>
      </w:pPr>
      <w:r w:rsidRPr="00357BFB">
        <w:t>1.3.2.Место нахождения учредителя:</w:t>
      </w:r>
    </w:p>
    <w:p w:rsidR="00E34D18" w:rsidRPr="00357BFB" w:rsidRDefault="00E34D18" w:rsidP="00E34D18">
      <w:pPr>
        <w:ind w:firstLine="748"/>
      </w:pPr>
      <w:r w:rsidRPr="00357BFB">
        <w:t>Почтовый адрес: 397500, Россия, Воронежская область, город Бутурлиновка, площадь Воли, дом 43.</w:t>
      </w:r>
    </w:p>
    <w:p w:rsidR="00E34D18" w:rsidRPr="00357BFB" w:rsidRDefault="00E34D18" w:rsidP="00E34D18">
      <w:pPr>
        <w:ind w:firstLine="748"/>
      </w:pPr>
      <w:r w:rsidRPr="00357BFB">
        <w:t>Адрес электронной почты: buturl@govvrn.ru, buturadm@vandex.ru.</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 xml:space="preserve">Сведения о местонахождении, контактных телефонах </w:t>
      </w:r>
      <w:r w:rsidRPr="00357BFB">
        <w:rPr>
          <w:color w:val="000000"/>
          <w:spacing w:val="1"/>
          <w:lang w:eastAsia="ru-RU"/>
        </w:rPr>
        <w:t>о</w:t>
      </w:r>
      <w:r w:rsidRPr="00357BFB">
        <w:rPr>
          <w:color w:val="000000"/>
          <w:spacing w:val="1"/>
          <w:lang w:val="ru-RU" w:eastAsia="ru-RU"/>
        </w:rPr>
        <w:t xml:space="preserve">рганизаций указаны в приложении № 1 к </w:t>
      </w:r>
      <w:r w:rsidRPr="00357BFB">
        <w:rPr>
          <w:color w:val="000000"/>
          <w:spacing w:val="1"/>
          <w:lang w:eastAsia="ru-RU"/>
        </w:rPr>
        <w:t>Административному</w:t>
      </w:r>
      <w:r w:rsidRPr="00357BFB">
        <w:rPr>
          <w:color w:val="000000"/>
          <w:spacing w:val="1"/>
          <w:lang w:val="ru-RU" w:eastAsia="ru-RU"/>
        </w:rPr>
        <w:t xml:space="preserve"> регламенту.</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1.3.3.</w:t>
      </w:r>
      <w:r w:rsidRPr="00357BFB">
        <w:rPr>
          <w:color w:val="000000"/>
          <w:spacing w:val="1"/>
          <w:lang w:val="ru-RU" w:eastAsia="ru-RU"/>
        </w:rPr>
        <w:t xml:space="preserve">Информирование граждан о месте нахождения и графике работы </w:t>
      </w:r>
      <w:r w:rsidRPr="00357BFB">
        <w:rPr>
          <w:color w:val="000000"/>
          <w:spacing w:val="1"/>
          <w:lang w:eastAsia="ru-RU"/>
        </w:rPr>
        <w:t>учредителя</w:t>
      </w:r>
      <w:r w:rsidRPr="00357BFB">
        <w:rPr>
          <w:color w:val="000000"/>
          <w:spacing w:val="1"/>
          <w:lang w:val="ru-RU" w:eastAsia="ru-RU"/>
        </w:rPr>
        <w:t xml:space="preserve"> и </w:t>
      </w:r>
      <w:r w:rsidRPr="00357BFB">
        <w:rPr>
          <w:color w:val="000000"/>
          <w:spacing w:val="1"/>
          <w:lang w:eastAsia="ru-RU"/>
        </w:rPr>
        <w:t>организаций</w:t>
      </w:r>
      <w:r w:rsidRPr="00357BFB">
        <w:rPr>
          <w:color w:val="000000"/>
          <w:spacing w:val="1"/>
          <w:lang w:val="ru-RU" w:eastAsia="ru-RU"/>
        </w:rPr>
        <w:t xml:space="preserve"> осуществляется:</w:t>
      </w:r>
    </w:p>
    <w:p w:rsidR="00E34D18" w:rsidRPr="00357BFB" w:rsidRDefault="00E34D18" w:rsidP="00E34D18">
      <w:pPr>
        <w:widowControl w:val="0"/>
        <w:tabs>
          <w:tab w:val="left" w:pos="1080"/>
        </w:tabs>
        <w:spacing w:line="317" w:lineRule="exact"/>
        <w:ind w:left="20" w:firstLine="700"/>
        <w:rPr>
          <w:spacing w:val="1"/>
          <w:lang w:val="ru-RU" w:eastAsia="ru-RU"/>
        </w:rPr>
      </w:pPr>
      <w:r w:rsidRPr="00357BFB">
        <w:rPr>
          <w:color w:val="000000"/>
          <w:spacing w:val="1"/>
          <w:lang w:val="ru-RU" w:eastAsia="ru-RU"/>
        </w:rPr>
        <w:t>а)</w:t>
      </w:r>
      <w:r w:rsidRPr="00357BFB">
        <w:rPr>
          <w:color w:val="000000"/>
          <w:spacing w:val="1"/>
          <w:lang w:val="ru-RU" w:eastAsia="ru-RU"/>
        </w:rPr>
        <w:tab/>
        <w:t>при личном обращении;</w:t>
      </w:r>
    </w:p>
    <w:p w:rsidR="00E34D18" w:rsidRPr="00357BFB" w:rsidRDefault="00E34D18" w:rsidP="00E34D18">
      <w:pPr>
        <w:widowControl w:val="0"/>
        <w:tabs>
          <w:tab w:val="left" w:pos="1080"/>
        </w:tabs>
        <w:spacing w:line="317" w:lineRule="exact"/>
        <w:ind w:left="20" w:firstLine="700"/>
        <w:rPr>
          <w:spacing w:val="1"/>
          <w:lang w:val="ru-RU" w:eastAsia="ru-RU"/>
        </w:rPr>
      </w:pPr>
      <w:r w:rsidRPr="00357BFB">
        <w:rPr>
          <w:color w:val="000000"/>
          <w:spacing w:val="1"/>
          <w:lang w:val="ru-RU" w:eastAsia="ru-RU"/>
        </w:rPr>
        <w:t>б)</w:t>
      </w:r>
      <w:r w:rsidRPr="00357BFB">
        <w:rPr>
          <w:color w:val="000000"/>
          <w:spacing w:val="1"/>
          <w:lang w:val="ru-RU" w:eastAsia="ru-RU"/>
        </w:rPr>
        <w:tab/>
        <w:t>по номерам телефонов для справок;</w:t>
      </w:r>
    </w:p>
    <w:p w:rsidR="00E34D18" w:rsidRPr="00357BFB" w:rsidRDefault="00E34D18" w:rsidP="00E34D18">
      <w:pPr>
        <w:widowControl w:val="0"/>
        <w:tabs>
          <w:tab w:val="left" w:pos="1080"/>
          <w:tab w:val="left" w:pos="1140"/>
        </w:tabs>
        <w:spacing w:line="317" w:lineRule="exact"/>
        <w:ind w:left="20" w:right="40" w:firstLine="700"/>
        <w:rPr>
          <w:spacing w:val="1"/>
          <w:lang w:val="ru-RU" w:eastAsia="ru-RU"/>
        </w:rPr>
      </w:pPr>
      <w:r w:rsidRPr="00357BFB">
        <w:rPr>
          <w:color w:val="000000"/>
          <w:spacing w:val="1"/>
          <w:lang w:val="ru-RU" w:eastAsia="ru-RU"/>
        </w:rPr>
        <w:t>в)</w:t>
      </w:r>
      <w:r w:rsidRPr="00357BFB">
        <w:rPr>
          <w:color w:val="000000"/>
          <w:spacing w:val="1"/>
          <w:lang w:val="ru-RU" w:eastAsia="ru-RU"/>
        </w:rPr>
        <w:tab/>
        <w:t xml:space="preserve">при письменном обращении заявителя, включая обращение по информационно-телекоммуникационной сети «Интернет», по электронным адресам </w:t>
      </w:r>
      <w:r w:rsidRPr="00357BFB">
        <w:rPr>
          <w:color w:val="000000"/>
          <w:spacing w:val="1"/>
          <w:lang w:eastAsia="ru-RU"/>
        </w:rPr>
        <w:t>учредителя</w:t>
      </w:r>
      <w:r w:rsidRPr="00357BFB">
        <w:rPr>
          <w:color w:val="000000"/>
          <w:spacing w:val="1"/>
          <w:lang w:val="ru-RU" w:eastAsia="ru-RU"/>
        </w:rPr>
        <w:t xml:space="preserve"> и </w:t>
      </w:r>
      <w:r w:rsidRPr="00357BFB">
        <w:rPr>
          <w:color w:val="000000"/>
          <w:spacing w:val="1"/>
          <w:lang w:eastAsia="ru-RU"/>
        </w:rPr>
        <w:t>организаций</w:t>
      </w:r>
      <w:r w:rsidRPr="00357BFB">
        <w:rPr>
          <w:color w:val="000000"/>
          <w:spacing w:val="1"/>
          <w:lang w:val="ru-RU" w:eastAsia="ru-RU"/>
        </w:rPr>
        <w:t>;</w:t>
      </w:r>
    </w:p>
    <w:p w:rsidR="00E34D18" w:rsidRPr="00357BFB" w:rsidRDefault="00E34D18" w:rsidP="00E34D18">
      <w:pPr>
        <w:widowControl w:val="0"/>
        <w:tabs>
          <w:tab w:val="left" w:pos="1080"/>
          <w:tab w:val="left" w:pos="1305"/>
        </w:tabs>
        <w:spacing w:line="317" w:lineRule="exact"/>
        <w:ind w:left="20" w:right="40" w:firstLine="700"/>
        <w:rPr>
          <w:spacing w:val="1"/>
          <w:lang w:val="ru-RU" w:eastAsia="ru-RU"/>
        </w:rPr>
      </w:pPr>
      <w:r w:rsidRPr="00357BFB">
        <w:rPr>
          <w:color w:val="000000"/>
          <w:spacing w:val="1"/>
          <w:lang w:val="ru-RU" w:eastAsia="ru-RU"/>
        </w:rPr>
        <w:t>г)</w:t>
      </w:r>
      <w:r w:rsidRPr="00357BFB">
        <w:rPr>
          <w:color w:val="000000"/>
          <w:spacing w:val="1"/>
          <w:lang w:val="ru-RU" w:eastAsia="ru-RU"/>
        </w:rPr>
        <w:tab/>
        <w:t>посредством размещения информации в информационно</w:t>
      </w:r>
      <w:r w:rsidRPr="00357BFB">
        <w:rPr>
          <w:color w:val="000000"/>
          <w:spacing w:val="1"/>
          <w:lang w:eastAsia="ru-RU"/>
        </w:rPr>
        <w:t>-</w:t>
      </w:r>
      <w:r w:rsidRPr="00357BFB">
        <w:rPr>
          <w:color w:val="000000"/>
          <w:spacing w:val="1"/>
          <w:lang w:val="ru-RU" w:eastAsia="ru-RU"/>
        </w:rPr>
        <w:t>телекоммуникационных сетях общего пользования, в том числе в сети «Интернет»;</w:t>
      </w:r>
    </w:p>
    <w:p w:rsidR="00E34D18" w:rsidRPr="00357BFB" w:rsidRDefault="00E34D18" w:rsidP="00E34D18">
      <w:pPr>
        <w:widowControl w:val="0"/>
        <w:tabs>
          <w:tab w:val="left" w:pos="1037"/>
          <w:tab w:val="left" w:pos="1080"/>
        </w:tabs>
        <w:spacing w:line="317" w:lineRule="exact"/>
        <w:ind w:left="20" w:firstLine="700"/>
        <w:rPr>
          <w:spacing w:val="1"/>
          <w:lang w:val="ru-RU" w:eastAsia="ru-RU"/>
        </w:rPr>
      </w:pPr>
      <w:r w:rsidRPr="00357BFB">
        <w:rPr>
          <w:color w:val="000000"/>
          <w:spacing w:val="1"/>
          <w:lang w:val="ru-RU" w:eastAsia="ru-RU"/>
        </w:rPr>
        <w:t>д)</w:t>
      </w:r>
      <w:r w:rsidRPr="00357BFB">
        <w:rPr>
          <w:color w:val="000000"/>
          <w:spacing w:val="1"/>
          <w:lang w:val="ru-RU" w:eastAsia="ru-RU"/>
        </w:rPr>
        <w:tab/>
        <w:t>посредством размещения материала на информационных стендах;</w:t>
      </w:r>
    </w:p>
    <w:p w:rsidR="00E34D18" w:rsidRPr="00357BFB" w:rsidRDefault="00E34D18" w:rsidP="00E34D18">
      <w:pPr>
        <w:widowControl w:val="0"/>
        <w:tabs>
          <w:tab w:val="left" w:pos="1080"/>
        </w:tabs>
        <w:spacing w:line="317" w:lineRule="exact"/>
        <w:ind w:left="20" w:firstLine="700"/>
        <w:rPr>
          <w:spacing w:val="1"/>
          <w:lang w:val="ru-RU" w:eastAsia="ru-RU"/>
        </w:rPr>
      </w:pPr>
      <w:r w:rsidRPr="00357BFB">
        <w:rPr>
          <w:color w:val="000000"/>
          <w:spacing w:val="1"/>
          <w:lang w:val="ru-RU" w:eastAsia="ru-RU"/>
        </w:rPr>
        <w:t>е)</w:t>
      </w:r>
      <w:r w:rsidRPr="00357BFB">
        <w:rPr>
          <w:color w:val="000000"/>
          <w:spacing w:val="1"/>
          <w:lang w:val="ru-RU" w:eastAsia="ru-RU"/>
        </w:rPr>
        <w:tab/>
        <w:t>публикаций в СМИ;</w:t>
      </w:r>
    </w:p>
    <w:p w:rsidR="00E34D18" w:rsidRPr="00357BFB" w:rsidRDefault="00E34D18" w:rsidP="00E34D18">
      <w:pPr>
        <w:widowControl w:val="0"/>
        <w:tabs>
          <w:tab w:val="left" w:pos="1080"/>
        </w:tabs>
        <w:spacing w:line="317" w:lineRule="exact"/>
        <w:ind w:left="20" w:right="40" w:firstLine="700"/>
        <w:rPr>
          <w:spacing w:val="1"/>
          <w:lang w:val="ru-RU" w:eastAsia="ru-RU"/>
        </w:rPr>
      </w:pPr>
      <w:r w:rsidRPr="00357BFB">
        <w:rPr>
          <w:color w:val="000000"/>
          <w:spacing w:val="1"/>
          <w:lang w:val="ru-RU" w:eastAsia="ru-RU"/>
        </w:rPr>
        <w:t>ж)</w:t>
      </w:r>
      <w:r w:rsidRPr="00357BFB">
        <w:rPr>
          <w:color w:val="000000"/>
          <w:spacing w:val="1"/>
          <w:lang w:val="ru-RU" w:eastAsia="ru-RU"/>
        </w:rPr>
        <w:tab/>
        <w:t>посредством издания раздаточного информационного материала (брошюр, буклетов, памяток и т.п.).</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1.3.4.</w:t>
      </w:r>
      <w:r w:rsidRPr="00357BFB">
        <w:rPr>
          <w:color w:val="000000"/>
          <w:spacing w:val="1"/>
          <w:lang w:val="ru-RU" w:eastAsia="ru-RU"/>
        </w:rPr>
        <w:t xml:space="preserve">Информирование заявителей по вопросам предоставления услуги осуществляется при личном приеме заявителя в помещении </w:t>
      </w:r>
      <w:r w:rsidRPr="00357BFB">
        <w:rPr>
          <w:color w:val="000000"/>
          <w:spacing w:val="1"/>
          <w:lang w:eastAsia="ru-RU"/>
        </w:rPr>
        <w:t>организации</w:t>
      </w:r>
      <w:r w:rsidRPr="00357BFB">
        <w:rPr>
          <w:color w:val="000000"/>
          <w:spacing w:val="1"/>
          <w:lang w:val="ru-RU" w:eastAsia="ru-RU"/>
        </w:rPr>
        <w:t xml:space="preserve"> устно, с использованием телефонной связи. Сотрудник </w:t>
      </w:r>
      <w:r w:rsidRPr="00357BFB">
        <w:rPr>
          <w:color w:val="000000"/>
          <w:spacing w:val="1"/>
          <w:lang w:eastAsia="ru-RU"/>
        </w:rPr>
        <w:t>организации</w:t>
      </w:r>
      <w:r w:rsidRPr="00357BFB">
        <w:rPr>
          <w:color w:val="000000"/>
          <w:spacing w:val="1"/>
          <w:lang w:val="ru-RU" w:eastAsia="ru-RU"/>
        </w:rPr>
        <w:t xml:space="preserve"> (далее – специалист)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Устное информирование каждого заявителя специалист осуществляет не более 10 минут.</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 xml:space="preserve">Время ожидания в очереди для получения от специалиста </w:t>
      </w:r>
      <w:r w:rsidRPr="00357BFB">
        <w:rPr>
          <w:color w:val="000000"/>
          <w:spacing w:val="1"/>
          <w:lang w:eastAsia="ru-RU"/>
        </w:rPr>
        <w:t>о</w:t>
      </w:r>
      <w:r w:rsidRPr="00357BFB">
        <w:rPr>
          <w:color w:val="000000"/>
          <w:spacing w:val="1"/>
          <w:lang w:val="ru-RU" w:eastAsia="ru-RU"/>
        </w:rPr>
        <w:t>рганизации информации по вопросам предоставления услуги не должно превышать 15 минут.</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 xml:space="preserve">Специалисты проводят информирование о предоставлении услуги, в том </w:t>
      </w:r>
      <w:r w:rsidRPr="00357BFB">
        <w:rPr>
          <w:color w:val="000000"/>
          <w:spacing w:val="1"/>
          <w:lang w:val="ru-RU" w:eastAsia="ru-RU"/>
        </w:rPr>
        <w:lastRenderedPageBreak/>
        <w:t>числе:</w:t>
      </w:r>
    </w:p>
    <w:p w:rsidR="00E34D18" w:rsidRPr="00357BFB" w:rsidRDefault="00E34D18" w:rsidP="00E34D18">
      <w:pPr>
        <w:widowControl w:val="0"/>
        <w:spacing w:line="317" w:lineRule="exact"/>
        <w:ind w:left="20" w:firstLine="700"/>
        <w:rPr>
          <w:spacing w:val="1"/>
          <w:lang w:val="ru-RU" w:eastAsia="ru-RU"/>
        </w:rPr>
      </w:pPr>
      <w:r w:rsidRPr="00357BFB">
        <w:rPr>
          <w:color w:val="000000"/>
          <w:spacing w:val="1"/>
          <w:lang w:val="ru-RU" w:eastAsia="ru-RU"/>
        </w:rPr>
        <w:t xml:space="preserve">о местонахождении и графике работы </w:t>
      </w:r>
      <w:r w:rsidRPr="00357BFB">
        <w:rPr>
          <w:color w:val="000000"/>
          <w:spacing w:val="1"/>
          <w:lang w:eastAsia="ru-RU"/>
        </w:rPr>
        <w:t>организаций</w:t>
      </w:r>
      <w:r w:rsidRPr="00357BFB">
        <w:rPr>
          <w:color w:val="000000"/>
          <w:spacing w:val="1"/>
          <w:lang w:val="ru-RU" w:eastAsia="ru-RU"/>
        </w:rPr>
        <w:t>;</w:t>
      </w:r>
    </w:p>
    <w:p w:rsidR="00E34D18" w:rsidRPr="00357BFB" w:rsidRDefault="00E34D18" w:rsidP="00E34D18">
      <w:pPr>
        <w:widowControl w:val="0"/>
        <w:spacing w:line="317" w:lineRule="exact"/>
        <w:ind w:left="20" w:firstLine="700"/>
        <w:rPr>
          <w:spacing w:val="1"/>
          <w:lang w:val="ru-RU" w:eastAsia="ru-RU"/>
        </w:rPr>
      </w:pPr>
      <w:r w:rsidRPr="00357BFB">
        <w:rPr>
          <w:color w:val="000000"/>
          <w:spacing w:val="1"/>
          <w:lang w:val="ru-RU" w:eastAsia="ru-RU"/>
        </w:rPr>
        <w:t xml:space="preserve">о справочных телефонах и факсах </w:t>
      </w:r>
      <w:r w:rsidRPr="00357BFB">
        <w:rPr>
          <w:color w:val="000000"/>
          <w:spacing w:val="1"/>
          <w:lang w:eastAsia="ru-RU"/>
        </w:rPr>
        <w:t>организаций</w:t>
      </w:r>
      <w:r w:rsidRPr="00357BFB">
        <w:rPr>
          <w:color w:val="000000"/>
          <w:spacing w:val="1"/>
          <w:lang w:val="ru-RU" w:eastAsia="ru-RU"/>
        </w:rPr>
        <w:t>;</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об адресах официального сайта в информационно</w:t>
      </w:r>
      <w:r w:rsidRPr="00357BFB">
        <w:rPr>
          <w:color w:val="000000"/>
          <w:spacing w:val="1"/>
          <w:lang w:eastAsia="ru-RU"/>
        </w:rPr>
        <w:t>-</w:t>
      </w:r>
      <w:r w:rsidRPr="00357BFB">
        <w:rPr>
          <w:color w:val="000000"/>
          <w:spacing w:val="1"/>
          <w:lang w:val="ru-RU" w:eastAsia="ru-RU"/>
        </w:rPr>
        <w:t>телекоммуникационной сети «Интернет» и электронной почты;</w:t>
      </w:r>
    </w:p>
    <w:p w:rsidR="00E34D18" w:rsidRPr="00357BFB" w:rsidRDefault="00E34D18" w:rsidP="00E34D18">
      <w:pPr>
        <w:widowControl w:val="0"/>
        <w:spacing w:line="317" w:lineRule="exact"/>
        <w:ind w:left="20" w:firstLine="720"/>
        <w:rPr>
          <w:spacing w:val="1"/>
          <w:lang w:val="ru-RU" w:eastAsia="ru-RU"/>
        </w:rPr>
      </w:pPr>
      <w:r w:rsidRPr="00357BFB">
        <w:rPr>
          <w:color w:val="000000"/>
          <w:spacing w:val="1"/>
          <w:lang w:val="ru-RU" w:eastAsia="ru-RU"/>
        </w:rPr>
        <w:t>о времени приема и выдачи документов;</w:t>
      </w:r>
    </w:p>
    <w:p w:rsidR="00E34D18" w:rsidRPr="00357BFB" w:rsidRDefault="00E34D18" w:rsidP="00E34D18">
      <w:pPr>
        <w:widowControl w:val="0"/>
        <w:spacing w:line="317" w:lineRule="exact"/>
        <w:ind w:left="20" w:right="40" w:firstLine="720"/>
        <w:rPr>
          <w:spacing w:val="1"/>
          <w:lang w:val="ru-RU" w:eastAsia="ru-RU"/>
        </w:rPr>
      </w:pPr>
      <w:r w:rsidRPr="00357BFB">
        <w:rPr>
          <w:color w:val="000000"/>
          <w:spacing w:val="1"/>
          <w:lang w:val="ru-RU" w:eastAsia="ru-RU"/>
        </w:rPr>
        <w:t>о порядке получения заявителями информации по вопросам предоставления услуги, в том числе о ходе предоставления услуги;</w:t>
      </w:r>
    </w:p>
    <w:p w:rsidR="00E34D18" w:rsidRPr="00357BFB" w:rsidRDefault="00E34D18" w:rsidP="00E34D18">
      <w:pPr>
        <w:widowControl w:val="0"/>
        <w:spacing w:line="317" w:lineRule="exact"/>
        <w:ind w:left="20" w:right="40" w:firstLine="720"/>
        <w:rPr>
          <w:spacing w:val="1"/>
          <w:lang w:val="ru-RU" w:eastAsia="ru-RU"/>
        </w:rPr>
      </w:pPr>
      <w:r w:rsidRPr="00357BFB">
        <w:rPr>
          <w:color w:val="000000"/>
          <w:spacing w:val="1"/>
          <w:lang w:val="ru-RU" w:eastAsia="ru-RU"/>
        </w:rPr>
        <w:t>о перечне документов, необходимых для получения услуги;</w:t>
      </w:r>
    </w:p>
    <w:p w:rsidR="00E34D18" w:rsidRPr="00357BFB" w:rsidRDefault="00E34D18" w:rsidP="00E34D18">
      <w:pPr>
        <w:widowControl w:val="0"/>
        <w:spacing w:line="317" w:lineRule="exact"/>
        <w:ind w:left="20" w:firstLine="720"/>
        <w:rPr>
          <w:spacing w:val="1"/>
          <w:lang w:val="ru-RU" w:eastAsia="ru-RU"/>
        </w:rPr>
      </w:pPr>
      <w:r w:rsidRPr="00357BFB">
        <w:rPr>
          <w:color w:val="000000"/>
          <w:spacing w:val="1"/>
          <w:lang w:val="ru-RU" w:eastAsia="ru-RU"/>
        </w:rPr>
        <w:t>о сроках предоставления услуги;</w:t>
      </w:r>
    </w:p>
    <w:p w:rsidR="00E34D18" w:rsidRPr="00357BFB" w:rsidRDefault="00E34D18" w:rsidP="00E34D18">
      <w:pPr>
        <w:widowControl w:val="0"/>
        <w:spacing w:line="317" w:lineRule="exact"/>
        <w:ind w:left="20" w:right="40" w:firstLine="720"/>
        <w:rPr>
          <w:spacing w:val="1"/>
          <w:lang w:val="ru-RU" w:eastAsia="ru-RU"/>
        </w:rPr>
      </w:pPr>
      <w:r w:rsidRPr="00357BFB">
        <w:rPr>
          <w:color w:val="000000"/>
          <w:spacing w:val="1"/>
          <w:lang w:val="ru-RU" w:eastAsia="ru-RU"/>
        </w:rPr>
        <w:t>о порядке обжалования действий (бездействия) должностного лица при предоставлении услуги.</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1.3.5.</w:t>
      </w:r>
      <w:r w:rsidRPr="00357BFB">
        <w:rPr>
          <w:color w:val="000000"/>
          <w:spacing w:val="1"/>
          <w:lang w:val="ru-RU" w:eastAsia="ru-RU"/>
        </w:rPr>
        <w:t xml:space="preserve">При ответах на телефонные звонки и устные обращения специалисты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357BFB">
        <w:rPr>
          <w:color w:val="000000"/>
          <w:spacing w:val="1"/>
          <w:lang w:eastAsia="ru-RU"/>
        </w:rPr>
        <w:t>организации</w:t>
      </w:r>
      <w:r w:rsidRPr="00357BFB">
        <w:rPr>
          <w:color w:val="000000"/>
          <w:spacing w:val="1"/>
          <w:lang w:val="ru-RU" w:eastAsia="ru-RU"/>
        </w:rPr>
        <w:t>, в котор</w:t>
      </w:r>
      <w:r w:rsidRPr="00357BFB">
        <w:rPr>
          <w:color w:val="000000"/>
          <w:spacing w:val="1"/>
          <w:lang w:eastAsia="ru-RU"/>
        </w:rPr>
        <w:t>ую</w:t>
      </w:r>
      <w:r w:rsidRPr="00357BFB">
        <w:rPr>
          <w:color w:val="000000"/>
          <w:spacing w:val="1"/>
          <w:lang w:val="ru-RU" w:eastAsia="ru-RU"/>
        </w:rPr>
        <w:t xml:space="preserve">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E34D18" w:rsidRPr="00357BFB" w:rsidRDefault="00E34D18" w:rsidP="00E34D18">
      <w:pPr>
        <w:widowControl w:val="0"/>
        <w:spacing w:line="317" w:lineRule="exact"/>
        <w:ind w:left="20" w:right="40" w:firstLine="720"/>
        <w:rPr>
          <w:spacing w:val="1"/>
          <w:lang w:val="ru-RU" w:eastAsia="ru-RU"/>
        </w:rPr>
      </w:pPr>
      <w:r w:rsidRPr="00357BFB">
        <w:rPr>
          <w:color w:val="000000"/>
          <w:spacing w:val="1"/>
          <w:lang w:val="ru-RU" w:eastAsia="ru-RU"/>
        </w:rPr>
        <w:t>При невозможности специалиста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E34D18" w:rsidRPr="00357BFB" w:rsidRDefault="00E34D18" w:rsidP="00E34D18">
      <w:pPr>
        <w:widowControl w:val="0"/>
        <w:spacing w:line="317" w:lineRule="exact"/>
        <w:ind w:left="20" w:firstLine="720"/>
        <w:rPr>
          <w:spacing w:val="1"/>
          <w:lang w:val="ru-RU" w:eastAsia="ru-RU"/>
        </w:rPr>
      </w:pPr>
      <w:r w:rsidRPr="00357BFB">
        <w:rPr>
          <w:color w:val="000000"/>
          <w:spacing w:val="1"/>
          <w:lang w:val="ru-RU" w:eastAsia="ru-RU"/>
        </w:rPr>
        <w:t>Время телефонного разговора не должно превышать 15 минут.</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1.3.6.</w:t>
      </w:r>
      <w:r w:rsidRPr="00357BFB">
        <w:rPr>
          <w:color w:val="000000"/>
          <w:spacing w:val="1"/>
          <w:lang w:val="ru-RU" w:eastAsia="ru-RU"/>
        </w:rPr>
        <w:t>Если для подготовки ответа требуется продолжительное время, специалист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E34D18" w:rsidRPr="00357BFB" w:rsidRDefault="00E34D18" w:rsidP="00E34D18">
      <w:pPr>
        <w:widowControl w:val="0"/>
        <w:spacing w:line="317" w:lineRule="exact"/>
        <w:ind w:left="20" w:right="40" w:firstLine="720"/>
        <w:rPr>
          <w:spacing w:val="1"/>
          <w:lang w:val="ru-RU" w:eastAsia="ru-RU"/>
        </w:rPr>
      </w:pPr>
      <w:r w:rsidRPr="00357BFB">
        <w:rPr>
          <w:color w:val="000000"/>
          <w:spacing w:val="1"/>
          <w:lang w:val="ru-RU" w:eastAsia="ru-RU"/>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E34D18" w:rsidRPr="00357BFB" w:rsidRDefault="00E34D18" w:rsidP="00E34D18">
      <w:pPr>
        <w:widowControl w:val="0"/>
        <w:spacing w:line="317" w:lineRule="exact"/>
        <w:ind w:left="20" w:right="40" w:firstLine="720"/>
        <w:rPr>
          <w:spacing w:val="1"/>
          <w:lang w:val="ru-RU" w:eastAsia="ru-RU"/>
        </w:rPr>
      </w:pPr>
      <w:r w:rsidRPr="00357BFB">
        <w:rPr>
          <w:color w:val="000000"/>
          <w:spacing w:val="1"/>
          <w:lang w:val="ru-RU" w:eastAsia="ru-RU"/>
        </w:rPr>
        <w:t>Специалист не вправе осуществлять консультирование, выходящее за рамки информирования о процедурах и условиях предоставления услуги и влияющее прямо или косвенно на индивидуальные решения заявителей.</w:t>
      </w:r>
    </w:p>
    <w:p w:rsidR="00E34D18" w:rsidRPr="00357BFB" w:rsidRDefault="00E34D18" w:rsidP="00E34D18">
      <w:pPr>
        <w:widowControl w:val="0"/>
        <w:spacing w:line="317" w:lineRule="exact"/>
        <w:ind w:left="20" w:right="40" w:firstLine="720"/>
        <w:rPr>
          <w:spacing w:val="1"/>
          <w:lang w:val="ru-RU" w:eastAsia="ru-RU"/>
        </w:rPr>
      </w:pPr>
      <w:r w:rsidRPr="00357BFB">
        <w:rPr>
          <w:color w:val="000000"/>
          <w:spacing w:val="1"/>
          <w:lang w:val="ru-RU" w:eastAsia="ru-RU"/>
        </w:rPr>
        <w:t xml:space="preserve">Ответ на письменное обращение заявителя предоставляется с указанием фамилии, имени, отчества, номера телефона исполнителя и подписывается руководителем </w:t>
      </w:r>
      <w:r w:rsidRPr="00357BFB">
        <w:rPr>
          <w:color w:val="000000"/>
          <w:spacing w:val="1"/>
          <w:lang w:eastAsia="ru-RU"/>
        </w:rPr>
        <w:t>организации</w:t>
      </w:r>
      <w:r w:rsidRPr="00357BFB">
        <w:rPr>
          <w:color w:val="000000"/>
          <w:spacing w:val="1"/>
          <w:lang w:val="ru-RU" w:eastAsia="ru-RU"/>
        </w:rPr>
        <w:t xml:space="preserve"> или лицом, его замещающим.</w:t>
      </w:r>
    </w:p>
    <w:p w:rsidR="00E34D18" w:rsidRPr="00357BFB" w:rsidRDefault="00E34D18" w:rsidP="00E34D18">
      <w:pPr>
        <w:widowControl w:val="0"/>
        <w:spacing w:line="317" w:lineRule="exact"/>
        <w:ind w:left="20" w:right="40" w:firstLine="720"/>
        <w:rPr>
          <w:spacing w:val="1"/>
          <w:lang w:val="ru-RU" w:eastAsia="ru-RU"/>
        </w:rPr>
      </w:pPr>
      <w:r w:rsidRPr="00357BFB">
        <w:rPr>
          <w:color w:val="000000"/>
          <w:spacing w:val="1"/>
          <w:lang w:val="ru-RU" w:eastAsia="ru-RU"/>
        </w:rPr>
        <w:t>Если обращение за информацией осуществляется в письменной форме, то ответ дается в течение 30 дней со дня регистрации обращения.</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 xml:space="preserve">Ответ на обращение заявителя, поступившее по информационным </w:t>
      </w:r>
      <w:r w:rsidRPr="00357BFB">
        <w:rPr>
          <w:color w:val="000000"/>
          <w:spacing w:val="1"/>
          <w:lang w:val="ru-RU" w:eastAsia="ru-RU"/>
        </w:rPr>
        <w:lastRenderedPageBreak/>
        <w:t>системам общего пользования, направляется по адресу, указанному в обращении.</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1.3.6.</w:t>
      </w:r>
      <w:r w:rsidRPr="00357BFB">
        <w:rPr>
          <w:color w:val="000000"/>
          <w:spacing w:val="1"/>
          <w:lang w:val="ru-RU" w:eastAsia="ru-RU"/>
        </w:rPr>
        <w:t>Порядок, форма и место размещения информации о предоставлении услуги:</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 xml:space="preserve">на официальном сайте </w:t>
      </w:r>
      <w:r w:rsidRPr="00357BFB">
        <w:rPr>
          <w:color w:val="000000"/>
          <w:spacing w:val="1"/>
          <w:lang w:eastAsia="ru-RU"/>
        </w:rPr>
        <w:t>органа местного самоуправления Бутурлиновского муниципального района</w:t>
      </w:r>
      <w:r w:rsidRPr="00357BFB">
        <w:rPr>
          <w:color w:val="000000"/>
          <w:spacing w:val="1"/>
          <w:lang w:val="ru-RU" w:eastAsia="ru-RU"/>
        </w:rPr>
        <w:t xml:space="preserve"> в информационно</w:t>
      </w:r>
      <w:r w:rsidRPr="00357BFB">
        <w:rPr>
          <w:color w:val="000000"/>
          <w:spacing w:val="1"/>
          <w:lang w:eastAsia="ru-RU"/>
        </w:rPr>
        <w:t>-</w:t>
      </w:r>
      <w:r w:rsidRPr="00357BFB">
        <w:rPr>
          <w:color w:val="000000"/>
          <w:spacing w:val="1"/>
          <w:lang w:val="ru-RU" w:eastAsia="ru-RU"/>
        </w:rPr>
        <w:t xml:space="preserve">телекоммуникационной сети «Интернет», на </w:t>
      </w:r>
      <w:r w:rsidRPr="00357BFB">
        <w:rPr>
          <w:color w:val="000000"/>
          <w:spacing w:val="1"/>
          <w:lang w:eastAsia="ru-RU"/>
        </w:rPr>
        <w:t>Региональном</w:t>
      </w:r>
      <w:r w:rsidRPr="00357BFB">
        <w:rPr>
          <w:color w:val="000000"/>
          <w:spacing w:val="1"/>
          <w:lang w:val="ru-RU" w:eastAsia="ru-RU"/>
        </w:rPr>
        <w:t xml:space="preserve"> портале государственных и муниципальных услуг </w:t>
      </w:r>
      <w:r w:rsidRPr="00357BFB">
        <w:rPr>
          <w:color w:val="000000"/>
          <w:spacing w:val="1"/>
          <w:lang w:eastAsia="ru-RU"/>
        </w:rPr>
        <w:t>Воронежской</w:t>
      </w:r>
      <w:r w:rsidRPr="00357BFB">
        <w:rPr>
          <w:color w:val="000000"/>
          <w:spacing w:val="1"/>
          <w:lang w:val="ru-RU" w:eastAsia="ru-RU"/>
        </w:rPr>
        <w:t xml:space="preserve"> области размещается информация о порядке предоставления услуги, в том числе:</w:t>
      </w:r>
    </w:p>
    <w:p w:rsidR="00E34D18" w:rsidRPr="00357BFB" w:rsidRDefault="00E34D18" w:rsidP="00E34D18">
      <w:pPr>
        <w:widowControl w:val="0"/>
        <w:spacing w:line="317" w:lineRule="exact"/>
        <w:ind w:left="20" w:right="40" w:firstLine="700"/>
        <w:rPr>
          <w:color w:val="000000"/>
          <w:spacing w:val="1"/>
          <w:lang w:eastAsia="ru-RU"/>
        </w:rPr>
      </w:pPr>
      <w:r w:rsidRPr="00357BFB">
        <w:rPr>
          <w:color w:val="000000"/>
          <w:spacing w:val="1"/>
          <w:lang w:val="ru-RU" w:eastAsia="ru-RU"/>
        </w:rPr>
        <w:t>номера телефонов и факса, график работы, адрес электронной почты;</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извлечения из нормативных правовых актов, регламентирующих предоставление услуги;</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перечень документов, представляемых для получения услуги;</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перечень оснований для отказа в принятии документов для получения услуги;</w:t>
      </w:r>
    </w:p>
    <w:p w:rsidR="00E34D18" w:rsidRPr="00357BFB" w:rsidRDefault="00E34D18" w:rsidP="00E34D18">
      <w:pPr>
        <w:widowControl w:val="0"/>
        <w:spacing w:line="317" w:lineRule="exact"/>
        <w:ind w:left="20" w:firstLine="700"/>
        <w:rPr>
          <w:spacing w:val="1"/>
          <w:lang w:val="ru-RU" w:eastAsia="ru-RU"/>
        </w:rPr>
      </w:pPr>
      <w:r w:rsidRPr="00357BFB">
        <w:rPr>
          <w:color w:val="000000"/>
          <w:spacing w:val="1"/>
          <w:lang w:val="ru-RU" w:eastAsia="ru-RU"/>
        </w:rPr>
        <w:t>образцы заполнения документов;</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порядок обжалования действий (бездействия) и решений, осуществляемых (принятых) в ходе предоставления услуги;</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необходимая оперативная информация о предоставлении услуги.</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При изменении информации по предоставлению услуги осуществляется ее периодическое обновление.</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Основными требованиями к информированию заявителей о услуге являются:</w:t>
      </w:r>
    </w:p>
    <w:p w:rsidR="00E34D18" w:rsidRPr="00357BFB" w:rsidRDefault="00E34D18" w:rsidP="00E34D18">
      <w:pPr>
        <w:widowControl w:val="0"/>
        <w:spacing w:line="317" w:lineRule="exact"/>
        <w:ind w:right="380" w:firstLine="720"/>
        <w:rPr>
          <w:color w:val="000000"/>
          <w:spacing w:val="1"/>
          <w:lang w:eastAsia="ru-RU"/>
        </w:rPr>
      </w:pPr>
      <w:r w:rsidRPr="00357BFB">
        <w:rPr>
          <w:color w:val="000000"/>
          <w:spacing w:val="1"/>
          <w:lang w:val="ru-RU" w:eastAsia="ru-RU"/>
        </w:rPr>
        <w:t>актуальность, своевременность, доступность и полнота информации;</w:t>
      </w:r>
    </w:p>
    <w:p w:rsidR="00E34D18" w:rsidRPr="00357BFB" w:rsidRDefault="00E34D18" w:rsidP="00E34D18">
      <w:pPr>
        <w:widowControl w:val="0"/>
        <w:spacing w:line="317" w:lineRule="exact"/>
        <w:ind w:right="380" w:firstLine="720"/>
        <w:rPr>
          <w:color w:val="000000"/>
          <w:spacing w:val="1"/>
          <w:lang w:eastAsia="ru-RU"/>
        </w:rPr>
      </w:pPr>
      <w:r w:rsidRPr="00357BFB">
        <w:rPr>
          <w:color w:val="000000"/>
          <w:spacing w:val="1"/>
          <w:lang w:val="ru-RU" w:eastAsia="ru-RU"/>
        </w:rPr>
        <w:t xml:space="preserve">четкость в изложении материала; </w:t>
      </w:r>
    </w:p>
    <w:p w:rsidR="00E34D18" w:rsidRPr="00357BFB" w:rsidRDefault="00E34D18" w:rsidP="00E34D18">
      <w:pPr>
        <w:widowControl w:val="0"/>
        <w:spacing w:line="317" w:lineRule="exact"/>
        <w:ind w:right="380" w:firstLine="720"/>
        <w:rPr>
          <w:color w:val="000000"/>
          <w:spacing w:val="1"/>
          <w:lang w:eastAsia="ru-RU"/>
        </w:rPr>
      </w:pPr>
      <w:r w:rsidRPr="00357BFB">
        <w:rPr>
          <w:color w:val="000000"/>
          <w:spacing w:val="1"/>
          <w:lang w:val="ru-RU" w:eastAsia="ru-RU"/>
        </w:rPr>
        <w:t>наглядность форм подачи материала.</w:t>
      </w:r>
    </w:p>
    <w:p w:rsidR="00E34D18" w:rsidRPr="00357BFB" w:rsidRDefault="00E34D18" w:rsidP="00E34D18">
      <w:pPr>
        <w:widowControl w:val="0"/>
        <w:spacing w:line="317" w:lineRule="exact"/>
        <w:ind w:right="380" w:firstLine="720"/>
        <w:rPr>
          <w:spacing w:val="1"/>
          <w:lang w:eastAsia="ru-RU"/>
        </w:rPr>
      </w:pPr>
    </w:p>
    <w:p w:rsidR="00E34D18" w:rsidRPr="00357BFB" w:rsidRDefault="00E34D18" w:rsidP="00E34D18">
      <w:pPr>
        <w:widowControl w:val="0"/>
        <w:ind w:right="-5"/>
        <w:jc w:val="center"/>
        <w:outlineLvl w:val="1"/>
        <w:rPr>
          <w:color w:val="000000"/>
          <w:spacing w:val="2"/>
          <w:lang w:eastAsia="ru-RU"/>
        </w:rPr>
      </w:pPr>
      <w:bookmarkStart w:id="1" w:name="bookmark1"/>
      <w:r w:rsidRPr="00357BFB">
        <w:rPr>
          <w:color w:val="000000"/>
          <w:spacing w:val="2"/>
          <w:lang w:val="en-US" w:eastAsia="en-US"/>
        </w:rPr>
        <w:t>II</w:t>
      </w:r>
      <w:r w:rsidRPr="00357BFB">
        <w:rPr>
          <w:color w:val="000000"/>
          <w:spacing w:val="2"/>
          <w:lang w:val="ru-RU" w:eastAsia="ru-RU"/>
        </w:rPr>
        <w:t xml:space="preserve"> Стандарт предоставления </w:t>
      </w:r>
      <w:r w:rsidRPr="00357BFB">
        <w:rPr>
          <w:color w:val="000000"/>
          <w:spacing w:val="2"/>
          <w:lang w:eastAsia="ru-RU"/>
        </w:rPr>
        <w:t xml:space="preserve">муниципальной </w:t>
      </w:r>
      <w:r w:rsidRPr="00357BFB">
        <w:rPr>
          <w:color w:val="000000"/>
          <w:spacing w:val="2"/>
          <w:lang w:val="ru-RU" w:eastAsia="ru-RU"/>
        </w:rPr>
        <w:t>услуги</w:t>
      </w:r>
    </w:p>
    <w:p w:rsidR="00E34D18" w:rsidRPr="00357BFB" w:rsidRDefault="00E34D18" w:rsidP="00E34D18">
      <w:pPr>
        <w:widowControl w:val="0"/>
        <w:ind w:right="-5"/>
        <w:jc w:val="center"/>
        <w:outlineLvl w:val="1"/>
        <w:rPr>
          <w:color w:val="000000"/>
          <w:spacing w:val="2"/>
          <w:lang w:eastAsia="ru-RU"/>
        </w:rPr>
      </w:pPr>
    </w:p>
    <w:p w:rsidR="00E34D18" w:rsidRPr="00357BFB" w:rsidRDefault="00E34D18" w:rsidP="00E34D18">
      <w:pPr>
        <w:widowControl w:val="0"/>
        <w:ind w:right="-5"/>
        <w:jc w:val="center"/>
        <w:outlineLvl w:val="1"/>
        <w:rPr>
          <w:color w:val="000000"/>
          <w:spacing w:val="2"/>
          <w:lang w:eastAsia="ru-RU"/>
        </w:rPr>
      </w:pPr>
      <w:r w:rsidRPr="00357BFB">
        <w:rPr>
          <w:color w:val="000000"/>
          <w:spacing w:val="2"/>
          <w:lang w:eastAsia="ru-RU"/>
        </w:rPr>
        <w:t xml:space="preserve">2.1. </w:t>
      </w:r>
      <w:r w:rsidRPr="00357BFB">
        <w:rPr>
          <w:color w:val="000000"/>
          <w:spacing w:val="2"/>
          <w:lang w:val="ru-RU" w:eastAsia="ru-RU"/>
        </w:rPr>
        <w:t>Наименование муниципальной услуги</w:t>
      </w:r>
      <w:bookmarkEnd w:id="1"/>
    </w:p>
    <w:p w:rsidR="00E34D18" w:rsidRPr="00357BFB" w:rsidRDefault="00E34D18" w:rsidP="00E34D18">
      <w:pPr>
        <w:widowControl w:val="0"/>
        <w:ind w:right="-5"/>
        <w:jc w:val="center"/>
        <w:outlineLvl w:val="1"/>
        <w:rPr>
          <w:bCs/>
          <w:spacing w:val="2"/>
          <w:sz w:val="20"/>
          <w:szCs w:val="20"/>
          <w:lang w:eastAsia="ru-RU"/>
        </w:rPr>
      </w:pPr>
    </w:p>
    <w:p w:rsidR="00E34D18" w:rsidRPr="00357BFB" w:rsidRDefault="00E34D18" w:rsidP="00E34D18">
      <w:pPr>
        <w:widowControl w:val="0"/>
        <w:spacing w:line="324" w:lineRule="exact"/>
        <w:ind w:left="20" w:right="40" w:firstLine="700"/>
        <w:rPr>
          <w:color w:val="000000"/>
          <w:spacing w:val="1"/>
          <w:sz w:val="20"/>
          <w:szCs w:val="20"/>
          <w:lang w:val="ru-RU" w:eastAsia="ru-RU"/>
        </w:rPr>
      </w:pPr>
      <w:r w:rsidRPr="00357BFB">
        <w:rPr>
          <w:color w:val="000000"/>
          <w:spacing w:val="1"/>
          <w:lang w:val="ru-RU" w:eastAsia="ru-RU"/>
        </w:rPr>
        <w:t xml:space="preserve">В соответствии с настоящим </w:t>
      </w:r>
      <w:r w:rsidRPr="00357BFB">
        <w:rPr>
          <w:color w:val="000000"/>
          <w:spacing w:val="1"/>
          <w:lang w:eastAsia="ru-RU"/>
        </w:rPr>
        <w:t>Административным</w:t>
      </w:r>
      <w:r w:rsidRPr="00357BFB">
        <w:rPr>
          <w:color w:val="000000"/>
          <w:spacing w:val="1"/>
          <w:lang w:val="ru-RU" w:eastAsia="ru-RU"/>
        </w:rPr>
        <w:t xml:space="preserve"> регламентом предоставляется муниципальн</w:t>
      </w:r>
      <w:r w:rsidRPr="00357BFB">
        <w:rPr>
          <w:color w:val="000000"/>
          <w:spacing w:val="1"/>
          <w:lang w:eastAsia="ru-RU"/>
        </w:rPr>
        <w:t>ая</w:t>
      </w:r>
      <w:r w:rsidRPr="00357BFB">
        <w:rPr>
          <w:color w:val="000000"/>
          <w:spacing w:val="1"/>
          <w:lang w:val="ru-RU" w:eastAsia="ru-RU"/>
        </w:rPr>
        <w:t xml:space="preserve"> услуга «Зачисление в образовательное учреждение».</w:t>
      </w:r>
    </w:p>
    <w:p w:rsidR="00E34D18" w:rsidRPr="00357BFB" w:rsidRDefault="00E34D18" w:rsidP="00E34D18">
      <w:pPr>
        <w:widowControl w:val="0"/>
        <w:spacing w:line="324" w:lineRule="exact"/>
        <w:ind w:left="20" w:right="40" w:firstLine="700"/>
        <w:jc w:val="center"/>
        <w:rPr>
          <w:spacing w:val="1"/>
          <w:lang w:eastAsia="ru-RU"/>
        </w:rPr>
      </w:pPr>
    </w:p>
    <w:p w:rsidR="00E34D18" w:rsidRPr="00357BFB" w:rsidRDefault="00E34D18" w:rsidP="00E34D18">
      <w:pPr>
        <w:widowControl w:val="0"/>
        <w:tabs>
          <w:tab w:val="left" w:pos="1021"/>
        </w:tabs>
        <w:spacing w:after="246" w:line="320" w:lineRule="exact"/>
        <w:ind w:left="740" w:right="40"/>
        <w:jc w:val="center"/>
        <w:outlineLvl w:val="1"/>
        <w:rPr>
          <w:bCs/>
          <w:spacing w:val="2"/>
          <w:lang w:val="ru-RU" w:eastAsia="ru-RU"/>
        </w:rPr>
      </w:pPr>
      <w:bookmarkStart w:id="2" w:name="bookmark2"/>
      <w:r w:rsidRPr="00357BFB">
        <w:rPr>
          <w:color w:val="000000"/>
          <w:spacing w:val="2"/>
          <w:lang w:eastAsia="ru-RU"/>
        </w:rPr>
        <w:t xml:space="preserve">2.2. </w:t>
      </w:r>
      <w:r w:rsidRPr="00357BFB">
        <w:rPr>
          <w:color w:val="000000"/>
          <w:spacing w:val="2"/>
          <w:lang w:val="ru-RU" w:eastAsia="ru-RU"/>
        </w:rPr>
        <w:t xml:space="preserve">Наименование </w:t>
      </w:r>
      <w:r w:rsidRPr="00357BFB">
        <w:rPr>
          <w:color w:val="000000"/>
          <w:spacing w:val="2"/>
          <w:lang w:eastAsia="ru-RU"/>
        </w:rPr>
        <w:t>организации</w:t>
      </w:r>
      <w:r w:rsidRPr="00357BFB">
        <w:rPr>
          <w:color w:val="000000"/>
          <w:spacing w:val="2"/>
          <w:lang w:val="ru-RU" w:eastAsia="ru-RU"/>
        </w:rPr>
        <w:t>, предоставляюще</w:t>
      </w:r>
      <w:r w:rsidRPr="00357BFB">
        <w:rPr>
          <w:color w:val="000000"/>
          <w:spacing w:val="2"/>
          <w:lang w:eastAsia="ru-RU"/>
        </w:rPr>
        <w:t>й</w:t>
      </w:r>
      <w:r w:rsidRPr="00357BFB">
        <w:rPr>
          <w:color w:val="000000"/>
          <w:spacing w:val="2"/>
          <w:lang w:val="ru-RU" w:eastAsia="ru-RU"/>
        </w:rPr>
        <w:t xml:space="preserve"> муниципальн</w:t>
      </w:r>
      <w:r w:rsidRPr="00357BFB">
        <w:rPr>
          <w:color w:val="000000"/>
          <w:spacing w:val="2"/>
          <w:lang w:eastAsia="ru-RU"/>
        </w:rPr>
        <w:t>ую</w:t>
      </w:r>
      <w:r w:rsidRPr="00357BFB">
        <w:rPr>
          <w:color w:val="000000"/>
          <w:spacing w:val="2"/>
          <w:lang w:val="ru-RU" w:eastAsia="ru-RU"/>
        </w:rPr>
        <w:t xml:space="preserve"> услугу</w:t>
      </w:r>
      <w:bookmarkEnd w:id="2"/>
    </w:p>
    <w:p w:rsidR="00E34D18" w:rsidRPr="00357BFB" w:rsidRDefault="00E34D18" w:rsidP="00E34D18">
      <w:pPr>
        <w:widowControl w:val="0"/>
        <w:spacing w:line="313" w:lineRule="exact"/>
        <w:ind w:right="40" w:firstLine="720"/>
        <w:rPr>
          <w:spacing w:val="1"/>
          <w:lang w:val="ru-RU" w:eastAsia="ru-RU"/>
        </w:rPr>
      </w:pPr>
      <w:r w:rsidRPr="00357BFB">
        <w:rPr>
          <w:color w:val="000000"/>
          <w:spacing w:val="1"/>
          <w:lang w:eastAsia="ru-RU"/>
        </w:rPr>
        <w:t>2.2.1.У</w:t>
      </w:r>
      <w:r w:rsidRPr="00357BFB">
        <w:rPr>
          <w:color w:val="000000"/>
          <w:spacing w:val="1"/>
          <w:lang w:val="ru-RU" w:eastAsia="ru-RU"/>
        </w:rPr>
        <w:t xml:space="preserve">слуга предоставляется </w:t>
      </w:r>
      <w:r w:rsidRPr="00357BFB">
        <w:rPr>
          <w:color w:val="000000"/>
          <w:spacing w:val="1"/>
          <w:lang w:eastAsia="ru-RU"/>
        </w:rPr>
        <w:t>организация</w:t>
      </w:r>
      <w:r w:rsidRPr="00357BFB">
        <w:rPr>
          <w:color w:val="000000"/>
          <w:spacing w:val="1"/>
          <w:lang w:val="ru-RU" w:eastAsia="ru-RU"/>
        </w:rPr>
        <w:t xml:space="preserve">ми, указанными в приложении № 1 к </w:t>
      </w:r>
      <w:r w:rsidRPr="00357BFB">
        <w:rPr>
          <w:color w:val="000000"/>
          <w:spacing w:val="1"/>
          <w:lang w:eastAsia="ru-RU"/>
        </w:rPr>
        <w:t>Административному</w:t>
      </w:r>
      <w:r w:rsidRPr="00357BFB">
        <w:rPr>
          <w:color w:val="000000"/>
          <w:spacing w:val="1"/>
          <w:lang w:val="ru-RU" w:eastAsia="ru-RU"/>
        </w:rPr>
        <w:t xml:space="preserve"> регламенту.</w:t>
      </w:r>
    </w:p>
    <w:p w:rsidR="00E34D18" w:rsidRPr="00357BFB" w:rsidRDefault="00E34D18" w:rsidP="00E34D18">
      <w:pPr>
        <w:widowControl w:val="0"/>
        <w:spacing w:after="294" w:line="317" w:lineRule="exact"/>
        <w:ind w:right="40" w:firstLine="720"/>
        <w:rPr>
          <w:spacing w:val="1"/>
          <w:lang w:val="ru-RU" w:eastAsia="ru-RU"/>
        </w:rPr>
      </w:pPr>
      <w:r w:rsidRPr="00357BFB">
        <w:rPr>
          <w:color w:val="000000"/>
          <w:spacing w:val="1"/>
          <w:lang w:eastAsia="ru-RU"/>
        </w:rPr>
        <w:t>2.2.2.Организации</w:t>
      </w:r>
      <w:r w:rsidRPr="00357BFB">
        <w:rPr>
          <w:color w:val="000000"/>
          <w:spacing w:val="1"/>
          <w:lang w:val="ru-RU" w:eastAsia="ru-RU"/>
        </w:rPr>
        <w:t xml:space="preserve"> не вправе требовать от заявителя осуществления </w:t>
      </w:r>
      <w:r w:rsidRPr="00357BFB">
        <w:rPr>
          <w:color w:val="000000"/>
          <w:spacing w:val="1"/>
          <w:lang w:val="ru-RU" w:eastAsia="ru-RU"/>
        </w:rPr>
        <w:lastRenderedPageBreak/>
        <w:t xml:space="preserve">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услуг органами исполнительной власти </w:t>
      </w:r>
      <w:r w:rsidRPr="00357BFB">
        <w:rPr>
          <w:color w:val="000000"/>
          <w:spacing w:val="1"/>
          <w:lang w:eastAsia="ru-RU"/>
        </w:rPr>
        <w:t>Воронежской</w:t>
      </w:r>
      <w:r w:rsidRPr="00357BFB">
        <w:rPr>
          <w:color w:val="000000"/>
          <w:spacing w:val="1"/>
          <w:lang w:val="ru-RU" w:eastAsia="ru-RU"/>
        </w:rPr>
        <w:t xml:space="preserve"> области.</w:t>
      </w:r>
    </w:p>
    <w:p w:rsidR="00E34D18" w:rsidRPr="00357BFB" w:rsidRDefault="00E34D18" w:rsidP="00E34D18">
      <w:pPr>
        <w:widowControl w:val="0"/>
        <w:tabs>
          <w:tab w:val="left" w:pos="1028"/>
        </w:tabs>
        <w:spacing w:after="266" w:line="250" w:lineRule="exact"/>
        <w:ind w:left="740"/>
        <w:jc w:val="center"/>
        <w:outlineLvl w:val="1"/>
        <w:rPr>
          <w:bCs/>
          <w:spacing w:val="2"/>
          <w:lang w:val="ru-RU" w:eastAsia="ru-RU"/>
        </w:rPr>
      </w:pPr>
      <w:bookmarkStart w:id="3" w:name="bookmark3"/>
      <w:r w:rsidRPr="00357BFB">
        <w:rPr>
          <w:color w:val="000000"/>
          <w:spacing w:val="2"/>
          <w:lang w:eastAsia="ru-RU"/>
        </w:rPr>
        <w:t xml:space="preserve">2.3. </w:t>
      </w:r>
      <w:r w:rsidRPr="00357BFB">
        <w:rPr>
          <w:color w:val="000000"/>
          <w:spacing w:val="2"/>
          <w:lang w:val="ru-RU" w:eastAsia="ru-RU"/>
        </w:rPr>
        <w:t>Описание результата предоставления услуги</w:t>
      </w:r>
      <w:bookmarkEnd w:id="3"/>
    </w:p>
    <w:p w:rsidR="00E34D18" w:rsidRPr="00357BFB" w:rsidRDefault="00E34D18" w:rsidP="00E34D18">
      <w:pPr>
        <w:widowControl w:val="0"/>
        <w:spacing w:after="328" w:line="360" w:lineRule="exact"/>
        <w:ind w:right="40" w:firstLine="700"/>
        <w:rPr>
          <w:spacing w:val="1"/>
          <w:lang w:val="ru-RU" w:eastAsia="ru-RU"/>
        </w:rPr>
      </w:pPr>
      <w:r w:rsidRPr="00357BFB">
        <w:rPr>
          <w:color w:val="000000"/>
          <w:spacing w:val="1"/>
          <w:lang w:val="ru-RU" w:eastAsia="ru-RU"/>
        </w:rPr>
        <w:t>Результатом предоставления услуги является зачисление в образовательную организацию или мотивированный отказ в предоставлении услуги.</w:t>
      </w:r>
    </w:p>
    <w:p w:rsidR="00E34D18" w:rsidRPr="00357BFB" w:rsidRDefault="00E34D18" w:rsidP="00E34D18">
      <w:pPr>
        <w:widowControl w:val="0"/>
        <w:tabs>
          <w:tab w:val="left" w:pos="308"/>
        </w:tabs>
        <w:spacing w:after="301" w:line="250" w:lineRule="exact"/>
        <w:ind w:left="20"/>
        <w:jc w:val="center"/>
        <w:outlineLvl w:val="1"/>
        <w:rPr>
          <w:bCs/>
          <w:spacing w:val="2"/>
          <w:lang w:val="ru-RU" w:eastAsia="ru-RU"/>
        </w:rPr>
      </w:pPr>
      <w:bookmarkStart w:id="4" w:name="bookmark4"/>
      <w:r w:rsidRPr="00357BFB">
        <w:rPr>
          <w:color w:val="000000"/>
          <w:spacing w:val="2"/>
          <w:lang w:eastAsia="ru-RU"/>
        </w:rPr>
        <w:t xml:space="preserve">2.4. </w:t>
      </w:r>
      <w:r w:rsidRPr="00357BFB">
        <w:rPr>
          <w:color w:val="000000"/>
          <w:spacing w:val="2"/>
          <w:lang w:val="ru-RU" w:eastAsia="ru-RU"/>
        </w:rPr>
        <w:t>Срок предоставления услуги</w:t>
      </w:r>
      <w:bookmarkEnd w:id="4"/>
    </w:p>
    <w:p w:rsidR="00E34D18" w:rsidRPr="00357BFB" w:rsidRDefault="00E34D18" w:rsidP="00E34D18">
      <w:pPr>
        <w:widowControl w:val="0"/>
        <w:spacing w:line="320" w:lineRule="exact"/>
        <w:ind w:right="40" w:firstLine="720"/>
        <w:rPr>
          <w:spacing w:val="1"/>
          <w:lang w:val="ru-RU" w:eastAsia="ru-RU"/>
        </w:rPr>
      </w:pPr>
      <w:r w:rsidRPr="00357BFB">
        <w:rPr>
          <w:color w:val="000000"/>
          <w:spacing w:val="1"/>
          <w:lang w:eastAsia="ru-RU"/>
        </w:rPr>
        <w:t>2.4.1.</w:t>
      </w:r>
      <w:r w:rsidRPr="00357BFB">
        <w:rPr>
          <w:color w:val="000000"/>
          <w:spacing w:val="1"/>
          <w:lang w:val="ru-RU" w:eastAsia="ru-RU"/>
        </w:rPr>
        <w:t xml:space="preserve">В общий срок осуществления процедуры по предоставлению услуги не входят периоды времени, затраченные заявителем на исправление и доработку документов, предусмотренных пунктом </w:t>
      </w:r>
      <w:r w:rsidRPr="00357BFB">
        <w:rPr>
          <w:spacing w:val="1"/>
          <w:lang w:eastAsia="ru-RU"/>
        </w:rPr>
        <w:t>2.6.1.</w:t>
      </w:r>
      <w:r w:rsidRPr="00357BFB">
        <w:rPr>
          <w:color w:val="FF0000"/>
          <w:spacing w:val="1"/>
          <w:lang w:val="ru-RU" w:eastAsia="ru-RU"/>
        </w:rPr>
        <w:t xml:space="preserve"> </w:t>
      </w:r>
      <w:r w:rsidRPr="00357BFB">
        <w:rPr>
          <w:color w:val="000000"/>
          <w:spacing w:val="1"/>
          <w:lang w:val="ru-RU" w:eastAsia="ru-RU"/>
        </w:rPr>
        <w:t xml:space="preserve">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2.4.2.</w:t>
      </w:r>
      <w:r w:rsidRPr="00357BFB">
        <w:rPr>
          <w:color w:val="000000"/>
          <w:spacing w:val="1"/>
          <w:lang w:val="ru-RU" w:eastAsia="ru-RU"/>
        </w:rPr>
        <w:t xml:space="preserve">Начало общего срока осуществления процедуры по предоставлению услуги исчисляется с даты представления заявителем полного комплекта документов, предусмотренных пунктом </w:t>
      </w:r>
      <w:r w:rsidRPr="00357BFB">
        <w:rPr>
          <w:spacing w:val="1"/>
          <w:lang w:eastAsia="ru-RU"/>
        </w:rPr>
        <w:t>2.6.1.</w:t>
      </w:r>
      <w:r w:rsidRPr="00357BFB">
        <w:rPr>
          <w:color w:val="000000"/>
          <w:spacing w:val="1"/>
          <w:lang w:val="ru-RU" w:eastAsia="ru-RU"/>
        </w:rPr>
        <w:t xml:space="preserve"> 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 не требующих исправления и доработки.</w:t>
      </w:r>
    </w:p>
    <w:p w:rsidR="00E34D18" w:rsidRPr="00357BFB" w:rsidRDefault="00E34D18" w:rsidP="00E34D18">
      <w:pPr>
        <w:widowControl w:val="0"/>
        <w:spacing w:line="324" w:lineRule="exact"/>
        <w:ind w:right="40" w:firstLine="720"/>
        <w:rPr>
          <w:spacing w:val="1"/>
          <w:lang w:val="ru-RU" w:eastAsia="ru-RU"/>
        </w:rPr>
      </w:pPr>
      <w:r w:rsidRPr="00357BFB">
        <w:rPr>
          <w:color w:val="000000"/>
          <w:spacing w:val="1"/>
          <w:lang w:eastAsia="ru-RU"/>
        </w:rPr>
        <w:t>2.4.3.</w:t>
      </w:r>
      <w:r w:rsidRPr="00357BFB">
        <w:rPr>
          <w:color w:val="000000"/>
          <w:spacing w:val="1"/>
          <w:lang w:val="ru-RU" w:eastAsia="ru-RU"/>
        </w:rPr>
        <w:t>Время ожидания в очереди на прием к должностному лицу или для получения консультации не должно превышать 15 минут.</w:t>
      </w:r>
    </w:p>
    <w:p w:rsidR="00E34D18" w:rsidRPr="00357BFB" w:rsidRDefault="00E34D18" w:rsidP="00E34D18">
      <w:pPr>
        <w:widowControl w:val="0"/>
        <w:spacing w:after="243" w:line="324" w:lineRule="exact"/>
        <w:ind w:left="20" w:right="40" w:firstLine="720"/>
        <w:rPr>
          <w:spacing w:val="1"/>
          <w:lang w:val="ru-RU" w:eastAsia="ru-RU"/>
        </w:rPr>
      </w:pPr>
      <w:r w:rsidRPr="00357BFB">
        <w:rPr>
          <w:color w:val="000000"/>
          <w:spacing w:val="1"/>
          <w:lang w:val="ru-RU" w:eastAsia="ru-RU"/>
        </w:rPr>
        <w:t>Зачисление обучающихся в образовательную организацию оформляется приказом директора образовательно</w:t>
      </w:r>
      <w:r w:rsidRPr="00357BFB">
        <w:rPr>
          <w:color w:val="000000"/>
          <w:spacing w:val="1"/>
          <w:lang w:eastAsia="ru-RU"/>
        </w:rPr>
        <w:t>й</w:t>
      </w:r>
      <w:r w:rsidRPr="00357BFB">
        <w:rPr>
          <w:color w:val="000000"/>
          <w:spacing w:val="1"/>
          <w:lang w:val="ru-RU" w:eastAsia="ru-RU"/>
        </w:rPr>
        <w:t xml:space="preserve"> организации, предоставляюще</w:t>
      </w:r>
      <w:r w:rsidRPr="00357BFB">
        <w:rPr>
          <w:color w:val="000000"/>
          <w:spacing w:val="1"/>
          <w:lang w:eastAsia="ru-RU"/>
        </w:rPr>
        <w:t>й</w:t>
      </w:r>
      <w:r w:rsidRPr="00357BFB">
        <w:rPr>
          <w:color w:val="000000"/>
          <w:spacing w:val="1"/>
          <w:lang w:val="ru-RU" w:eastAsia="ru-RU"/>
        </w:rPr>
        <w:t xml:space="preserve"> услугу, не позднее 30 августа текущего года, для поступивших в течение учебного года – в день обращения.</w:t>
      </w:r>
    </w:p>
    <w:p w:rsidR="00E34D18" w:rsidRPr="00357BFB" w:rsidRDefault="00E34D18" w:rsidP="00E34D18">
      <w:pPr>
        <w:widowControl w:val="0"/>
        <w:spacing w:after="232" w:line="320" w:lineRule="exact"/>
        <w:ind w:right="40"/>
        <w:jc w:val="center"/>
        <w:outlineLvl w:val="1"/>
        <w:rPr>
          <w:bCs/>
          <w:spacing w:val="2"/>
          <w:lang w:val="ru-RU" w:eastAsia="ru-RU"/>
        </w:rPr>
      </w:pPr>
      <w:bookmarkStart w:id="5" w:name="bookmark5"/>
      <w:r w:rsidRPr="00357BFB">
        <w:rPr>
          <w:color w:val="000000"/>
          <w:spacing w:val="2"/>
          <w:lang w:eastAsia="ru-RU"/>
        </w:rPr>
        <w:t xml:space="preserve">2.5. </w:t>
      </w:r>
      <w:r w:rsidRPr="00357BFB">
        <w:rPr>
          <w:color w:val="000000"/>
          <w:spacing w:val="2"/>
          <w:lang w:val="ru-RU" w:eastAsia="ru-RU"/>
        </w:rPr>
        <w:t>Перечень нормативных правовых актов, регулирующих отношения, возникающие в связи с предоставлением услуги</w:t>
      </w:r>
      <w:bookmarkEnd w:id="5"/>
    </w:p>
    <w:p w:rsidR="00E34D18" w:rsidRPr="00357BFB" w:rsidRDefault="00E34D18" w:rsidP="00E34D18">
      <w:pPr>
        <w:widowControl w:val="0"/>
        <w:spacing w:line="331" w:lineRule="exact"/>
        <w:ind w:right="40" w:firstLine="720"/>
        <w:rPr>
          <w:spacing w:val="1"/>
          <w:lang w:val="ru-RU" w:eastAsia="ru-RU"/>
        </w:rPr>
      </w:pPr>
      <w:r w:rsidRPr="00357BFB">
        <w:rPr>
          <w:color w:val="000000"/>
          <w:spacing w:val="1"/>
          <w:lang w:val="ru-RU" w:eastAsia="ru-RU"/>
        </w:rPr>
        <w:t>Предоставление услуги осуществляется в соответствии с:</w:t>
      </w:r>
    </w:p>
    <w:p w:rsidR="00E34D18" w:rsidRPr="00357BFB" w:rsidRDefault="00E34D18" w:rsidP="00E34D18">
      <w:pPr>
        <w:widowControl w:val="0"/>
        <w:spacing w:line="260" w:lineRule="exact"/>
        <w:ind w:left="20" w:firstLine="720"/>
        <w:rPr>
          <w:spacing w:val="1"/>
          <w:lang w:val="ru-RU" w:eastAsia="ru-RU"/>
        </w:rPr>
      </w:pPr>
      <w:r w:rsidRPr="00357BFB">
        <w:rPr>
          <w:color w:val="000000"/>
          <w:spacing w:val="1"/>
          <w:lang w:val="ru-RU" w:eastAsia="ru-RU"/>
        </w:rPr>
        <w:t>Конституцией Российской Федерации («Российская газета», 21.01.2009,</w:t>
      </w:r>
      <w:r w:rsidRPr="00357BFB">
        <w:rPr>
          <w:i/>
          <w:iCs/>
          <w:color w:val="000000"/>
          <w:spacing w:val="1"/>
          <w:lang w:val="ru-RU" w:eastAsia="ru-RU"/>
        </w:rPr>
        <w:t xml:space="preserve"> </w:t>
      </w:r>
      <w:r w:rsidRPr="00357BFB">
        <w:rPr>
          <w:color w:val="000000"/>
          <w:spacing w:val="-3"/>
          <w:lang w:val="ru-RU" w:eastAsia="ru-RU"/>
        </w:rPr>
        <w:t>№</w:t>
      </w:r>
      <w:r w:rsidRPr="00357BFB">
        <w:rPr>
          <w:color w:val="000000"/>
          <w:spacing w:val="-3"/>
          <w:lang w:eastAsia="ru-RU"/>
        </w:rPr>
        <w:t xml:space="preserve"> </w:t>
      </w:r>
      <w:r w:rsidRPr="00357BFB">
        <w:rPr>
          <w:noProof/>
          <w:color w:val="000000"/>
          <w:spacing w:val="11"/>
          <w:lang w:val="ru-RU" w:eastAsia="ru-RU"/>
        </w:rPr>
        <w:t>7</w:t>
      </w:r>
      <w:r w:rsidRPr="00357BFB">
        <w:rPr>
          <w:color w:val="000000"/>
          <w:spacing w:val="-3"/>
          <w:lang w:val="ru-RU" w:eastAsia="ru-RU"/>
        </w:rPr>
        <w:t>);</w:t>
      </w:r>
    </w:p>
    <w:p w:rsidR="00E34D18" w:rsidRPr="00357BFB" w:rsidRDefault="00E34D18" w:rsidP="00E34D18">
      <w:pPr>
        <w:widowControl w:val="0"/>
        <w:spacing w:line="317" w:lineRule="exact"/>
        <w:ind w:left="20" w:right="20" w:firstLine="700"/>
        <w:rPr>
          <w:spacing w:val="1"/>
          <w:lang w:val="ru-RU" w:eastAsia="ru-RU"/>
        </w:rPr>
      </w:pPr>
      <w:r w:rsidRPr="00357BFB">
        <w:rPr>
          <w:color w:val="000000"/>
          <w:spacing w:val="1"/>
          <w:lang w:val="ru-RU" w:eastAsia="ru-RU"/>
        </w:rPr>
        <w:t>Федеральным законом от 27</w:t>
      </w:r>
      <w:r w:rsidRPr="00357BFB">
        <w:rPr>
          <w:color w:val="000000"/>
          <w:spacing w:val="1"/>
          <w:lang w:eastAsia="ru-RU"/>
        </w:rPr>
        <w:t>.07.</w:t>
      </w:r>
      <w:r w:rsidRPr="00357BFB">
        <w:rPr>
          <w:bCs/>
          <w:iCs/>
          <w:spacing w:val="1"/>
          <w:lang w:eastAsia="ru-RU"/>
        </w:rPr>
        <w:t>2010</w:t>
      </w:r>
      <w:r w:rsidRPr="00357BFB">
        <w:rPr>
          <w:bCs/>
          <w:color w:val="000000"/>
          <w:lang w:val="ru-RU" w:eastAsia="ru-RU"/>
        </w:rPr>
        <w:t xml:space="preserve"> № </w:t>
      </w:r>
      <w:r w:rsidRPr="00357BFB">
        <w:rPr>
          <w:color w:val="000000"/>
          <w:spacing w:val="1"/>
          <w:lang w:val="ru-RU" w:eastAsia="ru-RU"/>
        </w:rPr>
        <w:t>210-ФЗ «Об организации предоставления государственных и муниципальных услуг» («Собрание законодательства Российской Федерации», 02.08.2010, № 31, ст. 4179);</w:t>
      </w:r>
    </w:p>
    <w:p w:rsidR="00E34D18" w:rsidRPr="00357BFB" w:rsidRDefault="00E34D18" w:rsidP="00E34D18">
      <w:pPr>
        <w:widowControl w:val="0"/>
        <w:spacing w:line="317" w:lineRule="exact"/>
        <w:ind w:left="20" w:right="20" w:firstLine="700"/>
        <w:rPr>
          <w:spacing w:val="1"/>
          <w:lang w:val="ru-RU" w:eastAsia="ru-RU"/>
        </w:rPr>
      </w:pPr>
      <w:r w:rsidRPr="00357BFB">
        <w:rPr>
          <w:color w:val="000000"/>
          <w:spacing w:val="1"/>
          <w:lang w:val="ru-RU" w:eastAsia="ru-RU"/>
        </w:rPr>
        <w:t xml:space="preserve">Федеральным законом от </w:t>
      </w:r>
      <w:r w:rsidRPr="00357BFB">
        <w:rPr>
          <w:color w:val="000000"/>
          <w:spacing w:val="1"/>
          <w:lang w:eastAsia="ru-RU"/>
        </w:rPr>
        <w:t>0</w:t>
      </w:r>
      <w:r w:rsidRPr="00357BFB">
        <w:rPr>
          <w:color w:val="000000"/>
          <w:spacing w:val="1"/>
          <w:lang w:val="ru-RU" w:eastAsia="ru-RU"/>
        </w:rPr>
        <w:t>6</w:t>
      </w:r>
      <w:r w:rsidRPr="00357BFB">
        <w:rPr>
          <w:color w:val="000000"/>
          <w:spacing w:val="1"/>
          <w:lang w:eastAsia="ru-RU"/>
        </w:rPr>
        <w:t>.04.</w:t>
      </w:r>
      <w:r w:rsidRPr="00357BFB">
        <w:rPr>
          <w:color w:val="000000"/>
          <w:spacing w:val="1"/>
          <w:lang w:val="ru-RU" w:eastAsia="ru-RU"/>
        </w:rPr>
        <w:t>2011</w:t>
      </w:r>
      <w:r w:rsidRPr="00357BFB">
        <w:rPr>
          <w:color w:val="000000"/>
          <w:spacing w:val="1"/>
          <w:lang w:eastAsia="ru-RU"/>
        </w:rPr>
        <w:t xml:space="preserve"> </w:t>
      </w:r>
      <w:r w:rsidRPr="00357BFB">
        <w:rPr>
          <w:color w:val="000000"/>
          <w:spacing w:val="1"/>
          <w:lang w:val="ru-RU" w:eastAsia="ru-RU"/>
        </w:rPr>
        <w:t>№ 63-Ф3 «Об электронной подписи» («Собрание законодательства Российской Федерации», 11.04.2011, № 15, ст. 2036);</w:t>
      </w:r>
    </w:p>
    <w:p w:rsidR="00E34D18" w:rsidRPr="00357BFB" w:rsidRDefault="00E34D18" w:rsidP="00E34D18">
      <w:pPr>
        <w:widowControl w:val="0"/>
        <w:spacing w:line="317" w:lineRule="exact"/>
        <w:ind w:left="20" w:right="20" w:firstLine="700"/>
        <w:rPr>
          <w:color w:val="000000"/>
          <w:spacing w:val="1"/>
          <w:lang w:eastAsia="ru-RU"/>
        </w:rPr>
      </w:pPr>
      <w:r w:rsidRPr="00357BFB">
        <w:rPr>
          <w:color w:val="000000"/>
          <w:spacing w:val="1"/>
          <w:lang w:val="ru-RU" w:eastAsia="ru-RU"/>
        </w:rPr>
        <w:t>Федеральным законом от 29</w:t>
      </w:r>
      <w:r w:rsidRPr="00357BFB">
        <w:rPr>
          <w:color w:val="000000"/>
          <w:spacing w:val="1"/>
          <w:lang w:eastAsia="ru-RU"/>
        </w:rPr>
        <w:t>.12.</w:t>
      </w:r>
      <w:r w:rsidRPr="00357BFB">
        <w:rPr>
          <w:color w:val="000000"/>
          <w:spacing w:val="1"/>
          <w:lang w:val="ru-RU" w:eastAsia="ru-RU"/>
        </w:rPr>
        <w:t>2012 № 273-Ф</w:t>
      </w:r>
      <w:r w:rsidRPr="00357BFB">
        <w:rPr>
          <w:color w:val="000000"/>
          <w:spacing w:val="1"/>
          <w:lang w:eastAsia="ru-RU"/>
        </w:rPr>
        <w:t>З</w:t>
      </w:r>
      <w:r w:rsidRPr="00357BFB">
        <w:rPr>
          <w:color w:val="000000"/>
          <w:spacing w:val="1"/>
          <w:lang w:val="ru-RU" w:eastAsia="ru-RU"/>
        </w:rPr>
        <w:t xml:space="preserve"> «Об образовании в Российской Федерации» («Собрание законодательства РФ», 31.12.2012, № 53 (ч. 1), ст. 7598, «Российская газета» 31.12.2012, № 303);</w:t>
      </w:r>
    </w:p>
    <w:p w:rsidR="00E34D18" w:rsidRPr="00357BFB" w:rsidRDefault="00E34D18" w:rsidP="00E34D18">
      <w:pPr>
        <w:widowControl w:val="0"/>
        <w:spacing w:line="317" w:lineRule="exact"/>
        <w:ind w:left="20" w:right="20" w:firstLine="700"/>
        <w:rPr>
          <w:color w:val="000000"/>
          <w:spacing w:val="1"/>
          <w:lang w:eastAsia="ru-RU"/>
        </w:rPr>
      </w:pPr>
      <w:r w:rsidRPr="00357BFB">
        <w:rPr>
          <w:color w:val="000000"/>
          <w:spacing w:val="1"/>
          <w:lang w:val="ru-RU" w:eastAsia="ru-RU"/>
        </w:rPr>
        <w:t>распоряжением Правительства Российской Федерации от 25.12.2013</w:t>
      </w:r>
      <w:r w:rsidR="005640FA" w:rsidRPr="00357BFB">
        <w:rPr>
          <w:color w:val="000000"/>
          <w:spacing w:val="1"/>
          <w:lang w:val="ru-RU" w:eastAsia="ru-RU"/>
        </w:rPr>
        <w:t xml:space="preserve"> </w:t>
      </w:r>
      <w:r w:rsidRPr="00357BFB">
        <w:rPr>
          <w:color w:val="000000"/>
          <w:spacing w:val="1"/>
          <w:lang w:val="ru-RU" w:eastAsia="ru-RU"/>
        </w:rPr>
        <w:t xml:space="preserve">№ 2516-р «Об утверждении Концепции развития механизмов предоставления </w:t>
      </w:r>
      <w:r w:rsidRPr="00357BFB">
        <w:rPr>
          <w:color w:val="000000"/>
          <w:spacing w:val="1"/>
          <w:lang w:val="ru-RU" w:eastAsia="ru-RU"/>
        </w:rPr>
        <w:lastRenderedPageBreak/>
        <w:t>государственных и муниципальных услуг в электронном виде»</w:t>
      </w:r>
      <w:r w:rsidRPr="00357BFB">
        <w:rPr>
          <w:color w:val="000000"/>
          <w:spacing w:val="1"/>
          <w:lang w:eastAsia="ru-RU"/>
        </w:rPr>
        <w:t>;</w:t>
      </w:r>
    </w:p>
    <w:p w:rsidR="00E34D18" w:rsidRPr="00357BFB" w:rsidRDefault="00E34D18" w:rsidP="00E34D18">
      <w:pPr>
        <w:widowControl w:val="0"/>
        <w:spacing w:line="317" w:lineRule="exact"/>
        <w:ind w:left="20" w:right="20" w:firstLine="700"/>
        <w:rPr>
          <w:spacing w:val="1"/>
          <w:lang w:val="ru-RU" w:eastAsia="ru-RU"/>
        </w:rPr>
      </w:pPr>
      <w:r w:rsidRPr="00357BFB">
        <w:rPr>
          <w:color w:val="000000"/>
          <w:spacing w:val="1"/>
          <w:lang w:val="ru-RU" w:eastAsia="ru-RU"/>
        </w:rPr>
        <w:t>приказом Министерства образования и науки Российской Федерации от 30</w:t>
      </w:r>
      <w:r w:rsidRPr="00357BFB">
        <w:rPr>
          <w:color w:val="000000"/>
          <w:spacing w:val="1"/>
          <w:lang w:eastAsia="ru-RU"/>
        </w:rPr>
        <w:t>.08.</w:t>
      </w:r>
      <w:r w:rsidRPr="00357BFB">
        <w:rPr>
          <w:color w:val="000000"/>
          <w:spacing w:val="1"/>
          <w:lang w:val="ru-RU" w:eastAsia="ru-RU"/>
        </w:rPr>
        <w:t>2013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(«Российская газета», 16.10.2013, № 232);</w:t>
      </w:r>
    </w:p>
    <w:p w:rsidR="00E34D18" w:rsidRPr="00357BFB" w:rsidRDefault="00E34D18" w:rsidP="00E34D18">
      <w:pPr>
        <w:widowControl w:val="0"/>
        <w:spacing w:after="209" w:line="317" w:lineRule="exact"/>
        <w:ind w:left="20" w:right="20" w:firstLine="700"/>
        <w:rPr>
          <w:spacing w:val="1"/>
          <w:lang w:val="ru-RU" w:eastAsia="ru-RU"/>
        </w:rPr>
      </w:pPr>
      <w:r w:rsidRPr="00357BFB">
        <w:rPr>
          <w:color w:val="000000"/>
          <w:spacing w:val="1"/>
          <w:lang w:val="ru-RU" w:eastAsia="ru-RU"/>
        </w:rPr>
        <w:t xml:space="preserve">иными федеральными законами, соглашениями федеральных органов исполнительной власти и органов исполнительной власти </w:t>
      </w:r>
      <w:r w:rsidRPr="00357BFB">
        <w:rPr>
          <w:color w:val="000000"/>
          <w:spacing w:val="1"/>
          <w:lang w:eastAsia="ru-RU"/>
        </w:rPr>
        <w:t>Воронежской</w:t>
      </w:r>
      <w:r w:rsidRPr="00357BFB">
        <w:rPr>
          <w:color w:val="000000"/>
          <w:spacing w:val="1"/>
          <w:lang w:val="ru-RU" w:eastAsia="ru-RU"/>
        </w:rPr>
        <w:t xml:space="preserve"> области, другими областными законами, а также иными нормативными правовыми актами Российской Федерации.</w:t>
      </w:r>
    </w:p>
    <w:p w:rsidR="00E34D18" w:rsidRPr="00357BFB" w:rsidRDefault="00E34D18" w:rsidP="00E34D18">
      <w:pPr>
        <w:widowControl w:val="0"/>
        <w:spacing w:after="269" w:line="356" w:lineRule="exact"/>
        <w:ind w:left="720" w:right="20"/>
        <w:jc w:val="center"/>
        <w:rPr>
          <w:bCs/>
          <w:spacing w:val="2"/>
          <w:lang w:val="ru-RU" w:eastAsia="ru-RU"/>
        </w:rPr>
      </w:pPr>
      <w:r w:rsidRPr="00357BFB">
        <w:rPr>
          <w:color w:val="000000"/>
          <w:spacing w:val="2"/>
          <w:lang w:eastAsia="ru-RU"/>
        </w:rPr>
        <w:t xml:space="preserve">2.6. </w:t>
      </w:r>
      <w:r w:rsidRPr="00357BFB">
        <w:rPr>
          <w:color w:val="000000"/>
          <w:spacing w:val="2"/>
          <w:lang w:val="ru-RU" w:eastAsia="ru-RU"/>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способы их получения заявителем, порядок их представления</w:t>
      </w:r>
    </w:p>
    <w:p w:rsidR="00E34D18" w:rsidRPr="00357BFB" w:rsidRDefault="00E34D18" w:rsidP="00E34D18">
      <w:pPr>
        <w:widowControl w:val="0"/>
        <w:spacing w:line="320" w:lineRule="exact"/>
        <w:ind w:right="20" w:firstLine="720"/>
        <w:rPr>
          <w:spacing w:val="1"/>
          <w:lang w:val="ru-RU" w:eastAsia="ru-RU"/>
        </w:rPr>
      </w:pPr>
      <w:r w:rsidRPr="00357BFB">
        <w:rPr>
          <w:color w:val="000000"/>
          <w:spacing w:val="1"/>
          <w:lang w:eastAsia="ru-RU"/>
        </w:rPr>
        <w:t>2.6.1.</w:t>
      </w:r>
      <w:r w:rsidRPr="00357BFB">
        <w:rPr>
          <w:color w:val="000000"/>
          <w:spacing w:val="1"/>
          <w:lang w:val="ru-RU" w:eastAsia="ru-RU"/>
        </w:rPr>
        <w:t>Перечень документов, необходимых в соответствии с нормативными правовыми актами, для предоставления услуги:</w:t>
      </w:r>
    </w:p>
    <w:p w:rsidR="00E34D18" w:rsidRPr="00357BFB" w:rsidRDefault="00E34D18" w:rsidP="00E34D18">
      <w:pPr>
        <w:widowControl w:val="0"/>
        <w:tabs>
          <w:tab w:val="left" w:pos="1147"/>
        </w:tabs>
        <w:spacing w:line="320" w:lineRule="exact"/>
        <w:ind w:left="20" w:right="20" w:firstLine="700"/>
        <w:rPr>
          <w:spacing w:val="1"/>
          <w:lang w:val="ru-RU" w:eastAsia="ru-RU"/>
        </w:rPr>
      </w:pPr>
      <w:r w:rsidRPr="00357BFB">
        <w:rPr>
          <w:color w:val="000000"/>
          <w:spacing w:val="1"/>
          <w:lang w:val="ru-RU" w:eastAsia="ru-RU"/>
        </w:rPr>
        <w:t>а)</w:t>
      </w:r>
      <w:r w:rsidRPr="00357BFB">
        <w:rPr>
          <w:color w:val="000000"/>
          <w:spacing w:val="1"/>
          <w:lang w:val="ru-RU" w:eastAsia="ru-RU"/>
        </w:rPr>
        <w:tab/>
        <w:t>для зачисления в образовательную организацию, реализующ</w:t>
      </w:r>
      <w:r w:rsidRPr="00357BFB">
        <w:rPr>
          <w:color w:val="000000"/>
          <w:spacing w:val="1"/>
          <w:lang w:eastAsia="ru-RU"/>
        </w:rPr>
        <w:t>ую</w:t>
      </w:r>
      <w:r w:rsidRPr="00357BFB">
        <w:rPr>
          <w:color w:val="000000"/>
          <w:spacing w:val="1"/>
          <w:lang w:val="ru-RU" w:eastAsia="ru-RU"/>
        </w:rPr>
        <w:t xml:space="preserve"> основные общеобразовательные программы, адаптированные основные общеобразовательные программы:</w:t>
      </w:r>
    </w:p>
    <w:p w:rsidR="00E34D18" w:rsidRPr="00357BFB" w:rsidRDefault="00E34D18" w:rsidP="00E34D18">
      <w:pPr>
        <w:widowControl w:val="0"/>
        <w:numPr>
          <w:ilvl w:val="0"/>
          <w:numId w:val="9"/>
        </w:numPr>
        <w:tabs>
          <w:tab w:val="left" w:pos="913"/>
        </w:tabs>
        <w:spacing w:line="320" w:lineRule="exact"/>
        <w:ind w:left="20" w:right="20" w:firstLine="700"/>
        <w:rPr>
          <w:spacing w:val="1"/>
          <w:lang w:val="ru-RU" w:eastAsia="ru-RU"/>
        </w:rPr>
      </w:pPr>
      <w:r w:rsidRPr="00357BFB">
        <w:rPr>
          <w:color w:val="000000"/>
          <w:spacing w:val="1"/>
          <w:lang w:val="ru-RU" w:eastAsia="ru-RU"/>
        </w:rPr>
        <w:t>заявление родителей (законных представителей) о приеме ребенка в образовательную организацию;</w:t>
      </w:r>
    </w:p>
    <w:p w:rsidR="00E34D18" w:rsidRPr="00357BFB" w:rsidRDefault="00E34D18" w:rsidP="00E34D18">
      <w:pPr>
        <w:widowControl w:val="0"/>
        <w:numPr>
          <w:ilvl w:val="0"/>
          <w:numId w:val="9"/>
        </w:numPr>
        <w:tabs>
          <w:tab w:val="left" w:pos="988"/>
        </w:tabs>
        <w:spacing w:line="320" w:lineRule="exact"/>
        <w:ind w:left="20" w:right="20" w:firstLine="700"/>
        <w:rPr>
          <w:spacing w:val="1"/>
          <w:lang w:val="ru-RU" w:eastAsia="ru-RU"/>
        </w:rPr>
      </w:pPr>
      <w:r w:rsidRPr="00357BFB">
        <w:rPr>
          <w:color w:val="000000"/>
          <w:spacing w:val="1"/>
          <w:lang w:val="ru-RU" w:eastAsia="ru-RU"/>
        </w:rPr>
        <w:t>личное дело обучающегося (для обучающихся 2 – 11-х (12-х) классов);</w:t>
      </w:r>
    </w:p>
    <w:p w:rsidR="00E34D18" w:rsidRPr="00357BFB" w:rsidRDefault="00E34D18" w:rsidP="00E34D18">
      <w:pPr>
        <w:widowControl w:val="0"/>
        <w:numPr>
          <w:ilvl w:val="0"/>
          <w:numId w:val="9"/>
        </w:numPr>
        <w:tabs>
          <w:tab w:val="left" w:pos="960"/>
        </w:tabs>
        <w:spacing w:line="320" w:lineRule="exact"/>
        <w:ind w:left="20" w:right="20" w:firstLine="700"/>
        <w:rPr>
          <w:spacing w:val="1"/>
          <w:lang w:val="ru-RU" w:eastAsia="ru-RU"/>
        </w:rPr>
      </w:pPr>
      <w:r w:rsidRPr="00357BFB">
        <w:rPr>
          <w:color w:val="000000"/>
          <w:spacing w:val="1"/>
          <w:lang w:val="ru-RU" w:eastAsia="ru-RU"/>
        </w:rPr>
        <w:t>копию свидетельства о рождении (для обучающихся 1-11-х (12-х) классов);</w:t>
      </w:r>
    </w:p>
    <w:p w:rsidR="00E34D18" w:rsidRPr="00357BFB" w:rsidRDefault="00E34D18" w:rsidP="00E34D18">
      <w:pPr>
        <w:widowControl w:val="0"/>
        <w:numPr>
          <w:ilvl w:val="0"/>
          <w:numId w:val="9"/>
        </w:numPr>
        <w:tabs>
          <w:tab w:val="left" w:pos="1010"/>
        </w:tabs>
        <w:spacing w:line="317" w:lineRule="exact"/>
        <w:ind w:left="20" w:right="20" w:firstLine="720"/>
        <w:rPr>
          <w:spacing w:val="1"/>
          <w:lang w:val="ru-RU" w:eastAsia="ru-RU"/>
        </w:rPr>
      </w:pPr>
      <w:r w:rsidRPr="00357BFB">
        <w:rPr>
          <w:color w:val="000000"/>
          <w:spacing w:val="1"/>
          <w:lang w:val="ru-RU" w:eastAsia="ru-RU"/>
        </w:rPr>
        <w:t>заключение психолого – медико – педагогической комиссии в зависимости от типа организации.</w:t>
      </w:r>
    </w:p>
    <w:p w:rsidR="00E34D18" w:rsidRPr="00357BFB" w:rsidRDefault="00E34D18" w:rsidP="00E34D18">
      <w:pPr>
        <w:widowControl w:val="0"/>
        <w:tabs>
          <w:tab w:val="left" w:pos="1165"/>
        </w:tabs>
        <w:spacing w:line="317" w:lineRule="exact"/>
        <w:ind w:left="20" w:right="20" w:firstLine="720"/>
        <w:rPr>
          <w:spacing w:val="1"/>
          <w:lang w:val="ru-RU" w:eastAsia="ru-RU"/>
        </w:rPr>
      </w:pPr>
      <w:r w:rsidRPr="00357BFB">
        <w:rPr>
          <w:color w:val="000000"/>
          <w:spacing w:val="1"/>
          <w:lang w:val="ru-RU" w:eastAsia="ru-RU"/>
        </w:rPr>
        <w:t>б)</w:t>
      </w:r>
      <w:r w:rsidRPr="00357BFB">
        <w:rPr>
          <w:color w:val="000000"/>
          <w:spacing w:val="1"/>
          <w:lang w:val="ru-RU" w:eastAsia="ru-RU"/>
        </w:rPr>
        <w:tab/>
        <w:t>для зачисления в образовательную организацию, реализующ</w:t>
      </w:r>
      <w:r w:rsidRPr="00357BFB">
        <w:rPr>
          <w:color w:val="000000"/>
          <w:spacing w:val="1"/>
          <w:lang w:eastAsia="ru-RU"/>
        </w:rPr>
        <w:t>ую</w:t>
      </w:r>
      <w:r w:rsidRPr="00357BFB">
        <w:rPr>
          <w:color w:val="000000"/>
          <w:spacing w:val="1"/>
          <w:lang w:val="ru-RU" w:eastAsia="ru-RU"/>
        </w:rPr>
        <w:t xml:space="preserve"> дополнительные общеобразовательные программы:</w:t>
      </w:r>
    </w:p>
    <w:p w:rsidR="00E34D18" w:rsidRPr="00357BFB" w:rsidRDefault="00E34D18" w:rsidP="00E34D18">
      <w:pPr>
        <w:widowControl w:val="0"/>
        <w:numPr>
          <w:ilvl w:val="0"/>
          <w:numId w:val="9"/>
        </w:numPr>
        <w:tabs>
          <w:tab w:val="left" w:pos="920"/>
        </w:tabs>
        <w:spacing w:line="317" w:lineRule="exact"/>
        <w:ind w:left="20" w:right="20" w:firstLine="720"/>
        <w:rPr>
          <w:spacing w:val="1"/>
          <w:lang w:val="ru-RU" w:eastAsia="ru-RU"/>
        </w:rPr>
      </w:pPr>
      <w:r w:rsidRPr="00357BFB">
        <w:rPr>
          <w:color w:val="000000"/>
          <w:spacing w:val="1"/>
          <w:lang w:val="ru-RU" w:eastAsia="ru-RU"/>
        </w:rPr>
        <w:t>заявление родителей (законных представителей) о приеме ребенка в образовательную организацию;</w:t>
      </w:r>
    </w:p>
    <w:p w:rsidR="00E34D18" w:rsidRPr="00357BFB" w:rsidRDefault="00E34D18" w:rsidP="00E34D18">
      <w:pPr>
        <w:widowControl w:val="0"/>
        <w:spacing w:line="317" w:lineRule="exact"/>
        <w:ind w:right="20"/>
        <w:jc w:val="center"/>
        <w:rPr>
          <w:spacing w:val="1"/>
          <w:lang w:val="ru-RU" w:eastAsia="ru-RU"/>
        </w:rPr>
      </w:pPr>
      <w:r w:rsidRPr="00357BFB">
        <w:rPr>
          <w:color w:val="000000"/>
          <w:spacing w:val="1"/>
          <w:lang w:eastAsia="ru-RU"/>
        </w:rPr>
        <w:t>2.6.2.</w:t>
      </w:r>
      <w:r w:rsidRPr="00357BFB">
        <w:rPr>
          <w:color w:val="000000"/>
          <w:spacing w:val="1"/>
          <w:lang w:val="ru-RU" w:eastAsia="ru-RU"/>
        </w:rPr>
        <w:t>Образовательн</w:t>
      </w:r>
      <w:r w:rsidRPr="00357BFB">
        <w:rPr>
          <w:color w:val="000000"/>
          <w:spacing w:val="1"/>
          <w:lang w:eastAsia="ru-RU"/>
        </w:rPr>
        <w:t>ая</w:t>
      </w:r>
      <w:r w:rsidRPr="00357BFB">
        <w:rPr>
          <w:color w:val="000000"/>
          <w:spacing w:val="1"/>
          <w:lang w:val="ru-RU" w:eastAsia="ru-RU"/>
        </w:rPr>
        <w:t xml:space="preserve"> </w:t>
      </w:r>
      <w:r w:rsidRPr="00357BFB">
        <w:rPr>
          <w:color w:val="000000"/>
          <w:spacing w:val="1"/>
          <w:lang w:eastAsia="ru-RU"/>
        </w:rPr>
        <w:t>организация</w:t>
      </w:r>
      <w:r w:rsidRPr="00357BFB">
        <w:rPr>
          <w:color w:val="000000"/>
          <w:spacing w:val="1"/>
          <w:lang w:val="ru-RU" w:eastAsia="ru-RU"/>
        </w:rPr>
        <w:t xml:space="preserve"> не вправе требовать от заявителя:</w:t>
      </w:r>
    </w:p>
    <w:p w:rsidR="00E34D18" w:rsidRPr="00357BFB" w:rsidRDefault="00E34D18" w:rsidP="00E34D18">
      <w:pPr>
        <w:widowControl w:val="0"/>
        <w:numPr>
          <w:ilvl w:val="0"/>
          <w:numId w:val="11"/>
        </w:numPr>
        <w:tabs>
          <w:tab w:val="clear" w:pos="360"/>
        </w:tabs>
        <w:spacing w:line="317" w:lineRule="exact"/>
        <w:ind w:right="20" w:firstLine="720"/>
        <w:rPr>
          <w:spacing w:val="1"/>
          <w:lang w:val="ru-RU" w:eastAsia="ru-RU"/>
        </w:rPr>
      </w:pPr>
      <w:r w:rsidRPr="00357BFB">
        <w:rPr>
          <w:color w:val="000000"/>
          <w:spacing w:val="1"/>
          <w:lang w:val="ru-RU" w:eastAsia="ru-RU"/>
        </w:rPr>
        <w:t xml:space="preserve"> представления документов, не предусмотренных настоящим</w:t>
      </w:r>
      <w:r w:rsidRPr="00357BFB">
        <w:rPr>
          <w:color w:val="000000"/>
          <w:spacing w:val="1"/>
          <w:lang w:eastAsia="ru-RU"/>
        </w:rPr>
        <w:t xml:space="preserve"> Административным</w:t>
      </w:r>
      <w:r w:rsidRPr="00357BFB">
        <w:rPr>
          <w:color w:val="000000"/>
          <w:spacing w:val="1"/>
          <w:lang w:val="ru-RU" w:eastAsia="ru-RU"/>
        </w:rPr>
        <w:t xml:space="preserve"> регламентом;</w:t>
      </w:r>
    </w:p>
    <w:p w:rsidR="00E34D18" w:rsidRPr="00357BFB" w:rsidRDefault="00E34D18" w:rsidP="00E34D18">
      <w:pPr>
        <w:widowControl w:val="0"/>
        <w:numPr>
          <w:ilvl w:val="0"/>
          <w:numId w:val="9"/>
        </w:numPr>
        <w:tabs>
          <w:tab w:val="left" w:pos="1075"/>
        </w:tabs>
        <w:spacing w:line="317" w:lineRule="exact"/>
        <w:ind w:left="20" w:right="20" w:firstLine="720"/>
        <w:rPr>
          <w:spacing w:val="1"/>
          <w:lang w:val="ru-RU" w:eastAsia="ru-RU"/>
        </w:rPr>
      </w:pPr>
      <w:r w:rsidRPr="00357BFB">
        <w:rPr>
          <w:color w:val="000000"/>
          <w:spacing w:val="1"/>
          <w:lang w:val="ru-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34D18" w:rsidRPr="00357BFB" w:rsidRDefault="00E34D18" w:rsidP="00E34D18">
      <w:pPr>
        <w:widowControl w:val="0"/>
        <w:numPr>
          <w:ilvl w:val="0"/>
          <w:numId w:val="9"/>
        </w:numPr>
        <w:tabs>
          <w:tab w:val="left" w:pos="1010"/>
        </w:tabs>
        <w:spacing w:line="317" w:lineRule="exact"/>
        <w:ind w:left="20" w:right="20" w:firstLine="720"/>
        <w:rPr>
          <w:spacing w:val="1"/>
          <w:lang w:val="ru-RU" w:eastAsia="ru-RU"/>
        </w:rPr>
      </w:pPr>
      <w:r w:rsidRPr="00357BFB">
        <w:rPr>
          <w:color w:val="000000"/>
          <w:spacing w:val="1"/>
          <w:lang w:val="ru-RU" w:eastAsia="ru-RU"/>
        </w:rPr>
        <w:t xml:space="preserve">предоставления документов и информации, которые находятся в распоряжении органов, предоставляющих услуги, иных государственных органов, органов местного самоуправления </w:t>
      </w:r>
      <w:r w:rsidRPr="00357BFB">
        <w:rPr>
          <w:color w:val="000000"/>
          <w:spacing w:val="1"/>
          <w:lang w:eastAsia="ru-RU"/>
        </w:rPr>
        <w:t>Воронежской</w:t>
      </w:r>
      <w:r w:rsidRPr="00357BFB">
        <w:rPr>
          <w:color w:val="000000"/>
          <w:spacing w:val="1"/>
          <w:lang w:val="ru-RU" w:eastAsia="ru-RU"/>
        </w:rPr>
        <w:t xml:space="preserve"> области, организаций, в соответствии с нормативными правовыми актами Российской Федерации, нормативными правовыми актами </w:t>
      </w:r>
      <w:r w:rsidRPr="00357BFB">
        <w:rPr>
          <w:color w:val="000000"/>
          <w:spacing w:val="1"/>
          <w:lang w:eastAsia="ru-RU"/>
        </w:rPr>
        <w:t>Воронежской</w:t>
      </w:r>
      <w:r w:rsidRPr="00357BFB">
        <w:rPr>
          <w:color w:val="000000"/>
          <w:spacing w:val="1"/>
          <w:lang w:val="ru-RU" w:eastAsia="ru-RU"/>
        </w:rPr>
        <w:t xml:space="preserve"> области, нормативными </w:t>
      </w:r>
      <w:r w:rsidRPr="00357BFB">
        <w:rPr>
          <w:color w:val="000000"/>
          <w:spacing w:val="1"/>
          <w:lang w:val="ru-RU" w:eastAsia="ru-RU"/>
        </w:rPr>
        <w:lastRenderedPageBreak/>
        <w:t xml:space="preserve">правовыми актами органов местного самоуправления </w:t>
      </w:r>
      <w:r w:rsidRPr="00357BFB">
        <w:rPr>
          <w:color w:val="000000"/>
          <w:spacing w:val="1"/>
          <w:lang w:eastAsia="ru-RU"/>
        </w:rPr>
        <w:t>Воронежской</w:t>
      </w:r>
      <w:r w:rsidRPr="00357BFB">
        <w:rPr>
          <w:color w:val="000000"/>
          <w:spacing w:val="1"/>
          <w:lang w:val="ru-RU" w:eastAsia="ru-RU"/>
        </w:rPr>
        <w:t xml:space="preserve"> области.</w:t>
      </w:r>
    </w:p>
    <w:p w:rsidR="00E34D18" w:rsidRPr="00357BFB" w:rsidRDefault="00E34D18" w:rsidP="00E34D18">
      <w:pPr>
        <w:widowControl w:val="0"/>
        <w:tabs>
          <w:tab w:val="left" w:pos="1338"/>
        </w:tabs>
        <w:spacing w:line="317" w:lineRule="exact"/>
        <w:ind w:right="20" w:firstLine="720"/>
        <w:rPr>
          <w:spacing w:val="1"/>
          <w:lang w:val="ru-RU" w:eastAsia="ru-RU"/>
        </w:rPr>
      </w:pPr>
      <w:r w:rsidRPr="00357BFB">
        <w:rPr>
          <w:color w:val="000000"/>
          <w:spacing w:val="1"/>
          <w:lang w:eastAsia="ru-RU"/>
        </w:rPr>
        <w:t>2.6.3.</w:t>
      </w:r>
      <w:r w:rsidRPr="00357BFB">
        <w:rPr>
          <w:color w:val="000000"/>
          <w:spacing w:val="1"/>
          <w:lang w:val="ru-RU" w:eastAsia="ru-RU"/>
        </w:rPr>
        <w:t xml:space="preserve">Документы, необходимые в соответствии с нормативными правовыми актами для предоставления услуги, подаются в образовательные организации </w:t>
      </w:r>
      <w:r w:rsidRPr="00357BFB">
        <w:rPr>
          <w:color w:val="000000"/>
          <w:spacing w:val="1"/>
          <w:lang w:eastAsia="ru-RU"/>
        </w:rPr>
        <w:t>Воронежской</w:t>
      </w:r>
      <w:r w:rsidRPr="00357BFB">
        <w:rPr>
          <w:color w:val="000000"/>
          <w:spacing w:val="1"/>
          <w:lang w:val="ru-RU" w:eastAsia="ru-RU"/>
        </w:rPr>
        <w:t xml:space="preserve"> области, указанные в приложении № 1 к </w:t>
      </w:r>
      <w:r w:rsidRPr="00357BFB">
        <w:rPr>
          <w:color w:val="000000"/>
          <w:spacing w:val="1"/>
          <w:lang w:eastAsia="ru-RU"/>
        </w:rPr>
        <w:t>Административному</w:t>
      </w:r>
      <w:r w:rsidRPr="00357BFB">
        <w:rPr>
          <w:color w:val="000000"/>
          <w:spacing w:val="1"/>
          <w:lang w:val="ru-RU" w:eastAsia="ru-RU"/>
        </w:rPr>
        <w:t xml:space="preserve"> регламенту.</w:t>
      </w:r>
    </w:p>
    <w:p w:rsidR="00E34D18" w:rsidRPr="00357BFB" w:rsidRDefault="00E34D18" w:rsidP="00E34D18">
      <w:pPr>
        <w:widowControl w:val="0"/>
        <w:tabs>
          <w:tab w:val="left" w:pos="1312"/>
        </w:tabs>
        <w:spacing w:line="356" w:lineRule="exact"/>
        <w:ind w:right="20" w:firstLine="720"/>
        <w:rPr>
          <w:spacing w:val="1"/>
          <w:lang w:val="ru-RU" w:eastAsia="ru-RU"/>
        </w:rPr>
      </w:pPr>
      <w:r w:rsidRPr="00357BFB">
        <w:rPr>
          <w:color w:val="000000"/>
          <w:spacing w:val="1"/>
          <w:lang w:eastAsia="ru-RU"/>
        </w:rPr>
        <w:t>2.6.4.</w:t>
      </w:r>
      <w:r w:rsidRPr="00357BFB">
        <w:rPr>
          <w:color w:val="000000"/>
          <w:spacing w:val="1"/>
          <w:lang w:val="ru-RU" w:eastAsia="ru-RU"/>
        </w:rPr>
        <w:t xml:space="preserve">Форма заявления о предоставлении услуги доступна для просмотра и скачивания на </w:t>
      </w:r>
      <w:r w:rsidRPr="00357BFB">
        <w:rPr>
          <w:color w:val="000000"/>
          <w:spacing w:val="1"/>
          <w:lang w:eastAsia="ru-RU"/>
        </w:rPr>
        <w:t>Региональном</w:t>
      </w:r>
      <w:r w:rsidRPr="00357BFB">
        <w:rPr>
          <w:color w:val="000000"/>
          <w:spacing w:val="1"/>
          <w:lang w:val="ru-RU" w:eastAsia="ru-RU"/>
        </w:rPr>
        <w:t xml:space="preserve"> портале государственных и муниципальных услуг, а также размещается на информационных стендах в помещениях </w:t>
      </w:r>
      <w:r w:rsidRPr="00357BFB">
        <w:rPr>
          <w:color w:val="000000"/>
          <w:spacing w:val="1"/>
          <w:lang w:eastAsia="ru-RU"/>
        </w:rPr>
        <w:t>органов местного самоуправления</w:t>
      </w:r>
      <w:r w:rsidRPr="00357BFB">
        <w:rPr>
          <w:color w:val="000000"/>
          <w:spacing w:val="1"/>
          <w:lang w:val="ru-RU" w:eastAsia="ru-RU"/>
        </w:rPr>
        <w:t xml:space="preserve"> и организаций </w:t>
      </w:r>
      <w:r w:rsidRPr="00357BFB">
        <w:rPr>
          <w:color w:val="000000"/>
          <w:spacing w:val="1"/>
          <w:lang w:eastAsia="ru-RU"/>
        </w:rPr>
        <w:t>Воронежской</w:t>
      </w:r>
      <w:r w:rsidRPr="00357BFB">
        <w:rPr>
          <w:color w:val="000000"/>
          <w:spacing w:val="1"/>
          <w:lang w:val="ru-RU" w:eastAsia="ru-RU"/>
        </w:rPr>
        <w:t xml:space="preserve"> области.</w:t>
      </w:r>
    </w:p>
    <w:p w:rsidR="00E34D18" w:rsidRPr="00357BFB" w:rsidRDefault="00E34D18" w:rsidP="00E34D18">
      <w:pPr>
        <w:widowControl w:val="0"/>
        <w:spacing w:after="266" w:line="356" w:lineRule="exact"/>
        <w:ind w:right="20" w:firstLine="720"/>
        <w:rPr>
          <w:spacing w:val="1"/>
          <w:lang w:val="ru-RU" w:eastAsia="ru-RU"/>
        </w:rPr>
      </w:pPr>
      <w:r w:rsidRPr="00357BFB">
        <w:rPr>
          <w:color w:val="000000"/>
          <w:spacing w:val="1"/>
          <w:lang w:eastAsia="ru-RU"/>
        </w:rPr>
        <w:t>2.6.5.</w:t>
      </w:r>
      <w:r w:rsidRPr="00357BFB">
        <w:rPr>
          <w:color w:val="000000"/>
          <w:spacing w:val="1"/>
          <w:lang w:val="ru-RU" w:eastAsia="ru-RU"/>
        </w:rPr>
        <w:t>Документы, необходимые в соответствии с нормативными правовыми актами для предоставления услуг, которые являются необходимыми и обязательными для предоставления услуги, отсутствуют.</w:t>
      </w:r>
    </w:p>
    <w:p w:rsidR="00E34D18" w:rsidRPr="00357BFB" w:rsidRDefault="00E34D18" w:rsidP="00E34D18">
      <w:pPr>
        <w:widowControl w:val="0"/>
        <w:spacing w:after="246" w:line="324" w:lineRule="exact"/>
        <w:ind w:right="20"/>
        <w:jc w:val="center"/>
        <w:outlineLvl w:val="1"/>
        <w:rPr>
          <w:bCs/>
          <w:spacing w:val="2"/>
          <w:lang w:val="ru-RU" w:eastAsia="ru-RU"/>
        </w:rPr>
      </w:pPr>
      <w:bookmarkStart w:id="6" w:name="bookmark6"/>
      <w:r w:rsidRPr="00357BFB">
        <w:rPr>
          <w:color w:val="000000"/>
          <w:spacing w:val="2"/>
          <w:lang w:eastAsia="ru-RU"/>
        </w:rPr>
        <w:t xml:space="preserve">2.7. </w:t>
      </w:r>
      <w:r w:rsidRPr="00357BFB">
        <w:rPr>
          <w:color w:val="000000"/>
          <w:spacing w:val="2"/>
          <w:lang w:val="ru-RU" w:eastAsia="ru-RU"/>
        </w:rPr>
        <w:t>Исчерпывающий перечень оснований для отказа в приеме документов, необходимых для предоставления услуги</w:t>
      </w:r>
      <w:bookmarkEnd w:id="6"/>
    </w:p>
    <w:p w:rsidR="00E34D18" w:rsidRPr="00357BFB" w:rsidRDefault="00E34D18" w:rsidP="00E34D18">
      <w:pPr>
        <w:widowControl w:val="0"/>
        <w:spacing w:after="237" w:line="317" w:lineRule="exact"/>
        <w:ind w:right="20" w:firstLine="720"/>
        <w:rPr>
          <w:spacing w:val="1"/>
          <w:lang w:val="ru-RU" w:eastAsia="ru-RU"/>
        </w:rPr>
      </w:pPr>
      <w:r w:rsidRPr="00357BFB">
        <w:rPr>
          <w:color w:val="000000"/>
          <w:spacing w:val="1"/>
          <w:lang w:val="ru-RU" w:eastAsia="ru-RU"/>
        </w:rPr>
        <w:t xml:space="preserve">Основанием для отказа в приеме документов, необходимых для предоставления услуги, является их представление с нарушением требований, установленных пунктом </w:t>
      </w:r>
      <w:r w:rsidRPr="00357BFB">
        <w:rPr>
          <w:color w:val="000000"/>
          <w:spacing w:val="1"/>
          <w:lang w:eastAsia="ru-RU"/>
        </w:rPr>
        <w:t>2.6.1.</w:t>
      </w:r>
      <w:r w:rsidRPr="00357BFB">
        <w:rPr>
          <w:color w:val="000000"/>
          <w:spacing w:val="1"/>
          <w:lang w:val="ru-RU" w:eastAsia="ru-RU"/>
        </w:rPr>
        <w:t xml:space="preserve"> 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w:t>
      </w:r>
    </w:p>
    <w:p w:rsidR="00E34D18" w:rsidRPr="00357BFB" w:rsidRDefault="00E34D18" w:rsidP="00E34D18">
      <w:pPr>
        <w:widowControl w:val="0"/>
        <w:spacing w:line="320" w:lineRule="exact"/>
        <w:ind w:right="260"/>
        <w:jc w:val="center"/>
        <w:outlineLvl w:val="1"/>
        <w:rPr>
          <w:color w:val="000000"/>
          <w:spacing w:val="2"/>
          <w:lang w:eastAsia="ru-RU"/>
        </w:rPr>
      </w:pPr>
      <w:bookmarkStart w:id="7" w:name="bookmark7"/>
      <w:r w:rsidRPr="00357BFB">
        <w:rPr>
          <w:color w:val="000000"/>
          <w:spacing w:val="2"/>
          <w:lang w:eastAsia="ru-RU"/>
        </w:rPr>
        <w:t xml:space="preserve">2.8. </w:t>
      </w:r>
      <w:r w:rsidRPr="00357BFB">
        <w:rPr>
          <w:color w:val="000000"/>
          <w:spacing w:val="2"/>
          <w:lang w:val="ru-RU" w:eastAsia="ru-RU"/>
        </w:rPr>
        <w:t>Исчерпывающий перечень оснований для приостановления и (или) отказа в предоставлении услуги</w:t>
      </w:r>
      <w:bookmarkEnd w:id="7"/>
    </w:p>
    <w:p w:rsidR="00E34D18" w:rsidRPr="00357BFB" w:rsidRDefault="00E34D18" w:rsidP="00E34D18">
      <w:pPr>
        <w:widowControl w:val="0"/>
        <w:spacing w:line="320" w:lineRule="exact"/>
        <w:ind w:right="260"/>
        <w:jc w:val="center"/>
        <w:outlineLvl w:val="1"/>
        <w:rPr>
          <w:bCs/>
          <w:spacing w:val="2"/>
          <w:lang w:eastAsia="ru-RU"/>
        </w:rPr>
      </w:pPr>
    </w:p>
    <w:p w:rsidR="00E34D18" w:rsidRPr="00357BFB" w:rsidRDefault="00E34D18" w:rsidP="00E34D18">
      <w:pPr>
        <w:widowControl w:val="0"/>
        <w:spacing w:line="310" w:lineRule="exact"/>
        <w:ind w:right="100" w:firstLine="720"/>
        <w:rPr>
          <w:spacing w:val="1"/>
          <w:lang w:val="ru-RU" w:eastAsia="ru-RU"/>
        </w:rPr>
      </w:pPr>
      <w:r w:rsidRPr="00357BFB">
        <w:rPr>
          <w:color w:val="000000"/>
          <w:spacing w:val="1"/>
          <w:lang w:eastAsia="ru-RU"/>
        </w:rPr>
        <w:t xml:space="preserve">2.8.1. </w:t>
      </w:r>
      <w:r w:rsidRPr="00357BFB">
        <w:rPr>
          <w:color w:val="000000"/>
          <w:spacing w:val="1"/>
          <w:lang w:val="ru-RU" w:eastAsia="ru-RU"/>
        </w:rPr>
        <w:t>Основаниями для отказа в предоставлении услуги являются:</w:t>
      </w:r>
    </w:p>
    <w:p w:rsidR="00E34D18" w:rsidRPr="00357BFB" w:rsidRDefault="00E34D18" w:rsidP="00E34D18">
      <w:pPr>
        <w:widowControl w:val="0"/>
        <w:numPr>
          <w:ilvl w:val="0"/>
          <w:numId w:val="9"/>
        </w:numPr>
        <w:tabs>
          <w:tab w:val="left" w:pos="1080"/>
        </w:tabs>
        <w:spacing w:line="317" w:lineRule="exact"/>
        <w:ind w:firstLine="720"/>
        <w:rPr>
          <w:spacing w:val="1"/>
          <w:lang w:val="ru-RU" w:eastAsia="ru-RU"/>
        </w:rPr>
      </w:pPr>
      <w:r w:rsidRPr="00357BFB">
        <w:rPr>
          <w:color w:val="000000"/>
          <w:spacing w:val="1"/>
          <w:lang w:val="ru-RU" w:eastAsia="ru-RU"/>
        </w:rPr>
        <w:t>предоставление заявителем недостоверных сведений;</w:t>
      </w:r>
    </w:p>
    <w:p w:rsidR="00E34D18" w:rsidRPr="00357BFB" w:rsidRDefault="00E34D18" w:rsidP="00E34D18">
      <w:pPr>
        <w:widowControl w:val="0"/>
        <w:numPr>
          <w:ilvl w:val="0"/>
          <w:numId w:val="9"/>
        </w:numPr>
        <w:tabs>
          <w:tab w:val="left" w:pos="1080"/>
        </w:tabs>
        <w:spacing w:line="317" w:lineRule="exact"/>
        <w:ind w:firstLine="720"/>
        <w:rPr>
          <w:spacing w:val="1"/>
          <w:lang w:val="ru-RU" w:eastAsia="ru-RU"/>
        </w:rPr>
      </w:pPr>
      <w:r w:rsidRPr="00357BFB">
        <w:rPr>
          <w:color w:val="000000"/>
          <w:spacing w:val="1"/>
          <w:lang w:val="ru-RU" w:eastAsia="ru-RU"/>
        </w:rPr>
        <w:t>предоставление заявителем неполных сведений;</w:t>
      </w:r>
    </w:p>
    <w:p w:rsidR="00E34D18" w:rsidRPr="00357BFB" w:rsidRDefault="00E34D18" w:rsidP="00E34D18">
      <w:pPr>
        <w:widowControl w:val="0"/>
        <w:numPr>
          <w:ilvl w:val="0"/>
          <w:numId w:val="9"/>
        </w:numPr>
        <w:tabs>
          <w:tab w:val="left" w:pos="1080"/>
        </w:tabs>
        <w:spacing w:line="317" w:lineRule="exact"/>
        <w:ind w:firstLine="720"/>
        <w:rPr>
          <w:spacing w:val="1"/>
          <w:lang w:val="ru-RU" w:eastAsia="ru-RU"/>
        </w:rPr>
      </w:pPr>
      <w:r w:rsidRPr="00357BFB">
        <w:rPr>
          <w:color w:val="000000"/>
          <w:spacing w:val="1"/>
          <w:lang w:val="ru-RU" w:eastAsia="ru-RU"/>
        </w:rPr>
        <w:t>отсутствие мест в образовательном учреждении;</w:t>
      </w:r>
    </w:p>
    <w:p w:rsidR="00E34D18" w:rsidRPr="00357BFB" w:rsidRDefault="00E34D18" w:rsidP="00E34D18">
      <w:pPr>
        <w:widowControl w:val="0"/>
        <w:numPr>
          <w:ilvl w:val="0"/>
          <w:numId w:val="9"/>
        </w:numPr>
        <w:tabs>
          <w:tab w:val="left" w:pos="1080"/>
        </w:tabs>
        <w:spacing w:line="317" w:lineRule="exact"/>
        <w:ind w:firstLine="720"/>
        <w:rPr>
          <w:spacing w:val="1"/>
          <w:lang w:val="ru-RU" w:eastAsia="ru-RU"/>
        </w:rPr>
      </w:pPr>
      <w:r w:rsidRPr="00357BFB">
        <w:rPr>
          <w:color w:val="000000"/>
          <w:spacing w:val="1"/>
          <w:lang w:val="ru-RU" w:eastAsia="ru-RU"/>
        </w:rPr>
        <w:t>противопоказания по состоянию здоровья;</w:t>
      </w:r>
    </w:p>
    <w:p w:rsidR="00E34D18" w:rsidRPr="00357BFB" w:rsidRDefault="00E34D18" w:rsidP="00E34D18">
      <w:pPr>
        <w:widowControl w:val="0"/>
        <w:numPr>
          <w:ilvl w:val="0"/>
          <w:numId w:val="9"/>
        </w:numPr>
        <w:tabs>
          <w:tab w:val="left" w:pos="1050"/>
          <w:tab w:val="left" w:pos="1080"/>
        </w:tabs>
        <w:spacing w:line="317" w:lineRule="exact"/>
        <w:ind w:right="100" w:firstLine="720"/>
        <w:rPr>
          <w:spacing w:val="1"/>
          <w:lang w:val="ru-RU" w:eastAsia="ru-RU"/>
        </w:rPr>
      </w:pPr>
      <w:r w:rsidRPr="00357BFB">
        <w:rPr>
          <w:color w:val="000000"/>
          <w:spacing w:val="1"/>
          <w:lang w:val="ru-RU" w:eastAsia="ru-RU"/>
        </w:rPr>
        <w:t>не достижение реб</w:t>
      </w:r>
      <w:r w:rsidRPr="00357BFB">
        <w:rPr>
          <w:color w:val="000000"/>
          <w:spacing w:val="1"/>
          <w:lang w:eastAsia="ru-RU"/>
        </w:rPr>
        <w:t>е</w:t>
      </w:r>
      <w:r w:rsidRPr="00357BFB">
        <w:rPr>
          <w:color w:val="000000"/>
          <w:spacing w:val="1"/>
          <w:lang w:val="ru-RU" w:eastAsia="ru-RU"/>
        </w:rPr>
        <w:t>нком возраста шести лет шести месяцев на 1 сентября календарного года (при при</w:t>
      </w:r>
      <w:r w:rsidRPr="00357BFB">
        <w:rPr>
          <w:color w:val="000000"/>
          <w:spacing w:val="1"/>
          <w:lang w:eastAsia="ru-RU"/>
        </w:rPr>
        <w:t>е</w:t>
      </w:r>
      <w:r w:rsidRPr="00357BFB">
        <w:rPr>
          <w:color w:val="000000"/>
          <w:spacing w:val="1"/>
          <w:lang w:val="ru-RU" w:eastAsia="ru-RU"/>
        </w:rPr>
        <w:t>ме в 1 класс).</w:t>
      </w:r>
    </w:p>
    <w:p w:rsidR="00E34D18" w:rsidRPr="00357BFB" w:rsidRDefault="00E34D18" w:rsidP="00E34D18">
      <w:pPr>
        <w:widowControl w:val="0"/>
        <w:spacing w:after="274" w:line="317" w:lineRule="exact"/>
        <w:ind w:right="100" w:firstLine="720"/>
        <w:rPr>
          <w:spacing w:val="1"/>
          <w:lang w:val="ru-RU" w:eastAsia="ru-RU"/>
        </w:rPr>
      </w:pPr>
      <w:r w:rsidRPr="00357BFB">
        <w:rPr>
          <w:color w:val="000000"/>
          <w:spacing w:val="1"/>
          <w:lang w:eastAsia="ru-RU"/>
        </w:rPr>
        <w:t>2.8.2.</w:t>
      </w:r>
      <w:r w:rsidRPr="00357BFB">
        <w:rPr>
          <w:color w:val="000000"/>
          <w:spacing w:val="1"/>
          <w:lang w:val="ru-RU" w:eastAsia="ru-RU"/>
        </w:rPr>
        <w:t>Основанием для приостановления предоставления услуги заявителю является отзыв заявления заявителем.</w:t>
      </w:r>
    </w:p>
    <w:p w:rsidR="00E34D18" w:rsidRPr="00357BFB" w:rsidRDefault="00E34D18" w:rsidP="00E34D18">
      <w:pPr>
        <w:widowControl w:val="0"/>
        <w:spacing w:line="349" w:lineRule="exact"/>
        <w:ind w:right="100"/>
        <w:jc w:val="center"/>
        <w:rPr>
          <w:color w:val="000000"/>
          <w:spacing w:val="2"/>
          <w:lang w:eastAsia="ru-RU"/>
        </w:rPr>
      </w:pPr>
    </w:p>
    <w:p w:rsidR="00E34D18" w:rsidRPr="00357BFB" w:rsidRDefault="00E34D18" w:rsidP="00E34D18">
      <w:pPr>
        <w:widowControl w:val="0"/>
        <w:spacing w:line="349" w:lineRule="exact"/>
        <w:ind w:right="100"/>
        <w:jc w:val="center"/>
        <w:rPr>
          <w:bCs/>
          <w:spacing w:val="2"/>
          <w:lang w:val="ru-RU" w:eastAsia="ru-RU"/>
        </w:rPr>
      </w:pPr>
      <w:r w:rsidRPr="00357BFB">
        <w:rPr>
          <w:color w:val="000000"/>
          <w:spacing w:val="2"/>
          <w:lang w:eastAsia="ru-RU"/>
        </w:rPr>
        <w:t xml:space="preserve">2.9. </w:t>
      </w:r>
      <w:r w:rsidRPr="00357BFB">
        <w:rPr>
          <w:color w:val="000000"/>
          <w:spacing w:val="2"/>
          <w:lang w:val="ru-RU" w:eastAsia="ru-RU"/>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w:t>
      </w:r>
    </w:p>
    <w:p w:rsidR="00E34D18" w:rsidRPr="00357BFB" w:rsidRDefault="00E34D18" w:rsidP="00E34D18">
      <w:pPr>
        <w:widowControl w:val="0"/>
        <w:spacing w:after="291" w:line="349" w:lineRule="exact"/>
        <w:jc w:val="center"/>
        <w:rPr>
          <w:bCs/>
          <w:spacing w:val="2"/>
          <w:lang w:val="ru-RU" w:eastAsia="ru-RU"/>
        </w:rPr>
      </w:pPr>
      <w:r w:rsidRPr="00357BFB">
        <w:rPr>
          <w:color w:val="000000"/>
          <w:spacing w:val="2"/>
          <w:lang w:val="ru-RU" w:eastAsia="ru-RU"/>
        </w:rPr>
        <w:t>участвующими в предоставлении услуги</w:t>
      </w:r>
    </w:p>
    <w:p w:rsidR="00E34D18" w:rsidRPr="00357BFB" w:rsidRDefault="00E34D18" w:rsidP="00E34D18">
      <w:pPr>
        <w:widowControl w:val="0"/>
        <w:spacing w:after="306" w:line="360" w:lineRule="exact"/>
        <w:ind w:right="100" w:firstLine="720"/>
        <w:rPr>
          <w:spacing w:val="1"/>
          <w:lang w:val="ru-RU" w:eastAsia="ru-RU"/>
        </w:rPr>
      </w:pPr>
      <w:r w:rsidRPr="00357BFB">
        <w:rPr>
          <w:color w:val="000000"/>
          <w:spacing w:val="1"/>
          <w:lang w:val="ru-RU" w:eastAsia="ru-RU"/>
        </w:rPr>
        <w:t>Услуги, которые являются необходимыми и обязательными для предоставления услуги, отсутствуют.</w:t>
      </w:r>
    </w:p>
    <w:p w:rsidR="00E34D18" w:rsidRPr="00357BFB" w:rsidRDefault="00E34D18" w:rsidP="00E34D18">
      <w:pPr>
        <w:widowControl w:val="0"/>
        <w:spacing w:after="374" w:line="353" w:lineRule="exact"/>
        <w:ind w:right="100"/>
        <w:jc w:val="center"/>
        <w:rPr>
          <w:bCs/>
          <w:spacing w:val="2"/>
          <w:lang w:val="ru-RU" w:eastAsia="ru-RU"/>
        </w:rPr>
      </w:pPr>
      <w:r w:rsidRPr="00357BFB">
        <w:rPr>
          <w:color w:val="000000"/>
          <w:spacing w:val="2"/>
          <w:lang w:eastAsia="ru-RU"/>
        </w:rPr>
        <w:t xml:space="preserve">2.10. </w:t>
      </w:r>
      <w:r w:rsidRPr="00357BFB">
        <w:rPr>
          <w:color w:val="000000"/>
          <w:spacing w:val="2"/>
          <w:lang w:val="ru-RU" w:eastAsia="ru-RU"/>
        </w:rPr>
        <w:t>Порядок, размер и основания взимания платы, взимаемой за предоставление услуги</w:t>
      </w:r>
    </w:p>
    <w:p w:rsidR="00E34D18" w:rsidRPr="00357BFB" w:rsidRDefault="00E34D18" w:rsidP="00E34D18">
      <w:pPr>
        <w:widowControl w:val="0"/>
        <w:spacing w:after="270" w:line="260" w:lineRule="exact"/>
        <w:ind w:firstLine="720"/>
        <w:rPr>
          <w:spacing w:val="1"/>
          <w:lang w:val="ru-RU" w:eastAsia="ru-RU"/>
        </w:rPr>
      </w:pPr>
      <w:r w:rsidRPr="00357BFB">
        <w:rPr>
          <w:color w:val="000000"/>
          <w:spacing w:val="1"/>
          <w:lang w:eastAsia="ru-RU"/>
        </w:rPr>
        <w:lastRenderedPageBreak/>
        <w:t>У</w:t>
      </w:r>
      <w:r w:rsidRPr="00357BFB">
        <w:rPr>
          <w:color w:val="000000"/>
          <w:spacing w:val="1"/>
          <w:lang w:val="ru-RU" w:eastAsia="ru-RU"/>
        </w:rPr>
        <w:t>слуга предоставляется бесплатно.</w:t>
      </w:r>
    </w:p>
    <w:p w:rsidR="00E34D18" w:rsidRPr="00357BFB" w:rsidRDefault="00E34D18" w:rsidP="00E34D18">
      <w:pPr>
        <w:widowControl w:val="0"/>
        <w:spacing w:after="329" w:line="356" w:lineRule="exact"/>
        <w:ind w:right="100"/>
        <w:jc w:val="center"/>
        <w:rPr>
          <w:bCs/>
          <w:spacing w:val="2"/>
          <w:lang w:val="ru-RU" w:eastAsia="ru-RU"/>
        </w:rPr>
      </w:pPr>
      <w:r w:rsidRPr="00357BFB">
        <w:rPr>
          <w:color w:val="000000"/>
          <w:spacing w:val="2"/>
          <w:lang w:eastAsia="ru-RU"/>
        </w:rPr>
        <w:t xml:space="preserve">2.11. </w:t>
      </w:r>
      <w:r w:rsidRPr="00357BFB">
        <w:rPr>
          <w:color w:val="000000"/>
          <w:spacing w:val="2"/>
          <w:lang w:val="ru-RU" w:eastAsia="ru-RU"/>
        </w:rPr>
        <w:t>Максимальный срок ожидания в очереди при подаче запроса о предоставлении услуги, и при получении результата предоставления услуги</w:t>
      </w:r>
    </w:p>
    <w:p w:rsidR="00E34D18" w:rsidRPr="00357BFB" w:rsidRDefault="00E34D18" w:rsidP="00E34D18">
      <w:pPr>
        <w:widowControl w:val="0"/>
        <w:spacing w:line="320" w:lineRule="exact"/>
        <w:ind w:right="100" w:firstLine="720"/>
        <w:rPr>
          <w:spacing w:val="1"/>
          <w:lang w:val="ru-RU" w:eastAsia="ru-RU"/>
        </w:rPr>
      </w:pPr>
      <w:r w:rsidRPr="00357BFB">
        <w:rPr>
          <w:color w:val="000000"/>
          <w:spacing w:val="1"/>
          <w:lang w:eastAsia="ru-RU"/>
        </w:rPr>
        <w:t>2.11.1.</w:t>
      </w:r>
      <w:r w:rsidRPr="00357BFB">
        <w:rPr>
          <w:color w:val="000000"/>
          <w:spacing w:val="1"/>
          <w:lang w:val="ru-RU" w:eastAsia="ru-RU"/>
        </w:rPr>
        <w:t xml:space="preserve">Максимальный срок ожидания в очереди при подаче запроса о предоставлении услуги и при получении результата </w:t>
      </w:r>
      <w:r w:rsidRPr="00357BFB">
        <w:rPr>
          <w:color w:val="000000"/>
          <w:spacing w:val="1"/>
          <w:lang w:eastAsia="ru-RU"/>
        </w:rPr>
        <w:t xml:space="preserve">о </w:t>
      </w:r>
      <w:r w:rsidRPr="00357BFB">
        <w:rPr>
          <w:color w:val="000000"/>
          <w:spacing w:val="1"/>
          <w:lang w:val="ru-RU" w:eastAsia="ru-RU"/>
        </w:rPr>
        <w:t>предоставлении услуги не должен превышать 15 минут.</w:t>
      </w:r>
    </w:p>
    <w:p w:rsidR="00E34D18" w:rsidRPr="00357BFB" w:rsidRDefault="00E34D18" w:rsidP="00E34D18">
      <w:pPr>
        <w:widowControl w:val="0"/>
        <w:tabs>
          <w:tab w:val="left" w:pos="1185"/>
        </w:tabs>
        <w:spacing w:line="320" w:lineRule="exact"/>
        <w:ind w:firstLine="720"/>
        <w:rPr>
          <w:spacing w:val="1"/>
          <w:lang w:val="ru-RU" w:eastAsia="ru-RU"/>
        </w:rPr>
      </w:pPr>
      <w:r w:rsidRPr="00357BFB">
        <w:rPr>
          <w:color w:val="000000"/>
          <w:spacing w:val="1"/>
          <w:lang w:eastAsia="ru-RU"/>
        </w:rPr>
        <w:t>2.11.2.</w:t>
      </w:r>
      <w:r w:rsidRPr="00357BFB">
        <w:rPr>
          <w:color w:val="000000"/>
          <w:spacing w:val="1"/>
          <w:lang w:val="ru-RU" w:eastAsia="ru-RU"/>
        </w:rPr>
        <w:t>Общий срок приема документов не должен превышать 15 минут.</w:t>
      </w:r>
    </w:p>
    <w:p w:rsidR="00E34D18" w:rsidRPr="00357BFB" w:rsidRDefault="00E34D18" w:rsidP="00E34D18">
      <w:pPr>
        <w:widowControl w:val="0"/>
        <w:tabs>
          <w:tab w:val="left" w:pos="1263"/>
        </w:tabs>
        <w:spacing w:after="268" w:line="320" w:lineRule="exact"/>
        <w:ind w:right="100" w:firstLine="720"/>
        <w:rPr>
          <w:spacing w:val="1"/>
          <w:lang w:val="ru-RU" w:eastAsia="ru-RU"/>
        </w:rPr>
      </w:pPr>
      <w:r w:rsidRPr="00357BFB">
        <w:rPr>
          <w:color w:val="000000"/>
          <w:spacing w:val="1"/>
          <w:lang w:eastAsia="ru-RU"/>
        </w:rPr>
        <w:t>2.11.3.</w:t>
      </w:r>
      <w:r w:rsidRPr="00357BFB">
        <w:rPr>
          <w:color w:val="000000"/>
          <w:spacing w:val="1"/>
          <w:lang w:val="ru-RU" w:eastAsia="ru-RU"/>
        </w:rPr>
        <w:t xml:space="preserve">При возникновении непредвиденных ситуаций сроки, указанные в п. </w:t>
      </w:r>
      <w:r w:rsidRPr="00357BFB">
        <w:rPr>
          <w:color w:val="000000"/>
          <w:spacing w:val="1"/>
          <w:lang w:eastAsia="ru-RU"/>
        </w:rPr>
        <w:t>2.11.1.</w:t>
      </w:r>
      <w:r w:rsidRPr="00357BFB">
        <w:rPr>
          <w:color w:val="000000"/>
          <w:spacing w:val="1"/>
          <w:lang w:val="ru-RU" w:eastAsia="ru-RU"/>
        </w:rPr>
        <w:t xml:space="preserve"> и п. 2</w:t>
      </w:r>
      <w:r w:rsidRPr="00357BFB">
        <w:rPr>
          <w:color w:val="000000"/>
          <w:spacing w:val="1"/>
          <w:lang w:eastAsia="ru-RU"/>
        </w:rPr>
        <w:t>.11.2.</w:t>
      </w:r>
      <w:r w:rsidRPr="00357BFB">
        <w:rPr>
          <w:color w:val="000000"/>
          <w:spacing w:val="1"/>
          <w:lang w:val="ru-RU" w:eastAsia="ru-RU"/>
        </w:rPr>
        <w:t>, могут быть продлены на 1 рабочий день, о ч</w:t>
      </w:r>
      <w:r w:rsidRPr="00357BFB">
        <w:rPr>
          <w:color w:val="000000"/>
          <w:spacing w:val="1"/>
          <w:lang w:eastAsia="ru-RU"/>
        </w:rPr>
        <w:t>е</w:t>
      </w:r>
      <w:r w:rsidRPr="00357BFB">
        <w:rPr>
          <w:color w:val="000000"/>
          <w:spacing w:val="1"/>
          <w:lang w:val="ru-RU" w:eastAsia="ru-RU"/>
        </w:rPr>
        <w:t>м специалист уведомляет заявителя.</w:t>
      </w:r>
    </w:p>
    <w:p w:rsidR="00E34D18" w:rsidRPr="00357BFB" w:rsidRDefault="00E34D18" w:rsidP="00E34D18">
      <w:pPr>
        <w:widowControl w:val="0"/>
        <w:spacing w:after="335" w:line="360" w:lineRule="exact"/>
        <w:ind w:right="100"/>
        <w:jc w:val="center"/>
        <w:rPr>
          <w:bCs/>
          <w:spacing w:val="2"/>
          <w:lang w:val="ru-RU" w:eastAsia="ru-RU"/>
        </w:rPr>
      </w:pPr>
      <w:r w:rsidRPr="00357BFB">
        <w:rPr>
          <w:color w:val="000000"/>
          <w:spacing w:val="2"/>
          <w:lang w:eastAsia="ru-RU"/>
        </w:rPr>
        <w:t xml:space="preserve">2.12. </w:t>
      </w:r>
      <w:r w:rsidRPr="00357BFB">
        <w:rPr>
          <w:color w:val="000000"/>
          <w:spacing w:val="2"/>
          <w:lang w:val="ru-RU" w:eastAsia="ru-RU"/>
        </w:rPr>
        <w:t>Срок и порядок регистрации запроса заявителя о предоставлении услуги, в том числе в электронной форме</w:t>
      </w:r>
    </w:p>
    <w:p w:rsidR="00E34D18" w:rsidRPr="00357BFB" w:rsidRDefault="00E34D18" w:rsidP="00E34D18">
      <w:pPr>
        <w:widowControl w:val="0"/>
        <w:tabs>
          <w:tab w:val="left" w:pos="1349"/>
        </w:tabs>
        <w:spacing w:line="317" w:lineRule="exact"/>
        <w:ind w:right="-5" w:firstLine="720"/>
        <w:rPr>
          <w:spacing w:val="1"/>
          <w:lang w:val="ru-RU" w:eastAsia="ru-RU"/>
        </w:rPr>
      </w:pPr>
      <w:r w:rsidRPr="00357BFB">
        <w:rPr>
          <w:color w:val="000000"/>
          <w:spacing w:val="1"/>
          <w:lang w:eastAsia="ru-RU"/>
        </w:rPr>
        <w:t>2.12.1.</w:t>
      </w:r>
      <w:r w:rsidRPr="00357BFB">
        <w:rPr>
          <w:color w:val="000000"/>
          <w:spacing w:val="1"/>
          <w:lang w:val="ru-RU" w:eastAsia="ru-RU"/>
        </w:rPr>
        <w:t>Прием документов осуществляется в рабочие дни в течение календарного года. Регистрация принятых документов проводится специалистом, ответственным за регистрацию входящих документов, в день</w:t>
      </w:r>
      <w:r w:rsidRPr="00357BFB">
        <w:rPr>
          <w:color w:val="000000"/>
          <w:spacing w:val="1"/>
          <w:lang w:eastAsia="ru-RU"/>
        </w:rPr>
        <w:t xml:space="preserve"> </w:t>
      </w:r>
      <w:r w:rsidRPr="00357BFB">
        <w:rPr>
          <w:color w:val="000000"/>
          <w:spacing w:val="1"/>
          <w:lang w:val="ru-RU" w:eastAsia="ru-RU"/>
        </w:rPr>
        <w:t>их поступления в порядке общего делопроизводства.</w:t>
      </w:r>
    </w:p>
    <w:p w:rsidR="00E34D18" w:rsidRPr="00357BFB" w:rsidRDefault="00E34D18" w:rsidP="00E34D18">
      <w:pPr>
        <w:widowControl w:val="0"/>
        <w:tabs>
          <w:tab w:val="left" w:pos="1327"/>
        </w:tabs>
        <w:spacing w:after="271" w:line="317" w:lineRule="exact"/>
        <w:ind w:right="-5" w:firstLine="720"/>
        <w:rPr>
          <w:spacing w:val="1"/>
          <w:lang w:val="ru-RU" w:eastAsia="ru-RU"/>
        </w:rPr>
      </w:pPr>
      <w:r w:rsidRPr="00357BFB">
        <w:rPr>
          <w:color w:val="000000"/>
          <w:spacing w:val="1"/>
          <w:lang w:eastAsia="ru-RU"/>
        </w:rPr>
        <w:t xml:space="preserve">2.12.2. </w:t>
      </w:r>
      <w:r w:rsidRPr="00357BFB">
        <w:rPr>
          <w:color w:val="000000"/>
          <w:spacing w:val="1"/>
          <w:lang w:val="ru-RU" w:eastAsia="ru-RU"/>
        </w:rPr>
        <w:t xml:space="preserve">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w:t>
      </w:r>
      <w:r w:rsidRPr="00357BFB">
        <w:rPr>
          <w:color w:val="000000"/>
          <w:spacing w:val="1"/>
          <w:lang w:eastAsia="ru-RU"/>
        </w:rPr>
        <w:t>орган местного самоуправления</w:t>
      </w:r>
      <w:r w:rsidRPr="00357BFB">
        <w:rPr>
          <w:color w:val="000000"/>
          <w:spacing w:val="1"/>
          <w:lang w:val="ru-RU" w:eastAsia="ru-RU"/>
        </w:rPr>
        <w:t xml:space="preserve"> или организацию, предоставляющ</w:t>
      </w:r>
      <w:r w:rsidRPr="00357BFB">
        <w:rPr>
          <w:color w:val="000000"/>
          <w:spacing w:val="1"/>
          <w:lang w:eastAsia="ru-RU"/>
        </w:rPr>
        <w:t>ую</w:t>
      </w:r>
      <w:r w:rsidRPr="00357BFB">
        <w:rPr>
          <w:color w:val="000000"/>
          <w:spacing w:val="1"/>
          <w:lang w:val="ru-RU" w:eastAsia="ru-RU"/>
        </w:rPr>
        <w:t xml:space="preserve"> услугу.</w:t>
      </w:r>
    </w:p>
    <w:p w:rsidR="00E34D18" w:rsidRPr="00357BFB" w:rsidRDefault="00E34D18" w:rsidP="00E34D18">
      <w:pPr>
        <w:widowControl w:val="0"/>
        <w:spacing w:line="353" w:lineRule="exact"/>
        <w:jc w:val="center"/>
        <w:rPr>
          <w:color w:val="000000"/>
          <w:spacing w:val="2"/>
          <w:lang w:eastAsia="ru-RU"/>
        </w:rPr>
      </w:pPr>
      <w:r w:rsidRPr="00357BFB">
        <w:rPr>
          <w:color w:val="000000"/>
          <w:spacing w:val="2"/>
          <w:lang w:eastAsia="ru-RU"/>
        </w:rPr>
        <w:t xml:space="preserve">2.13. </w:t>
      </w:r>
      <w:r w:rsidRPr="00357BFB">
        <w:rPr>
          <w:color w:val="000000"/>
          <w:spacing w:val="2"/>
          <w:lang w:val="ru-RU" w:eastAsia="ru-RU"/>
        </w:rPr>
        <w:t>Требования к помещениям, в которых предоставляется</w:t>
      </w:r>
      <w:r w:rsidRPr="00357BFB">
        <w:rPr>
          <w:color w:val="000000"/>
          <w:spacing w:val="2"/>
          <w:lang w:eastAsia="ru-RU"/>
        </w:rPr>
        <w:t xml:space="preserve"> </w:t>
      </w:r>
      <w:r w:rsidRPr="00357BFB">
        <w:rPr>
          <w:color w:val="000000"/>
          <w:spacing w:val="2"/>
          <w:lang w:val="ru-RU" w:eastAsia="ru-RU"/>
        </w:rPr>
        <w:t>услуга, к месту ожидания и приема заявителей, размещению и оформлению визуальной, текстовой и мультимедийной</w:t>
      </w:r>
      <w:r w:rsidRPr="00357BFB">
        <w:rPr>
          <w:color w:val="000000"/>
          <w:spacing w:val="2"/>
          <w:lang w:eastAsia="ru-RU"/>
        </w:rPr>
        <w:t xml:space="preserve"> </w:t>
      </w:r>
      <w:r w:rsidRPr="00357BFB">
        <w:rPr>
          <w:color w:val="000000"/>
          <w:spacing w:val="2"/>
          <w:lang w:val="ru-RU" w:eastAsia="ru-RU"/>
        </w:rPr>
        <w:t>информации о порядке предоставления услуги</w:t>
      </w:r>
    </w:p>
    <w:p w:rsidR="00E34D18" w:rsidRPr="00357BFB" w:rsidRDefault="00E34D18" w:rsidP="00E34D18">
      <w:pPr>
        <w:widowControl w:val="0"/>
        <w:spacing w:line="353" w:lineRule="exact"/>
        <w:jc w:val="center"/>
        <w:rPr>
          <w:bCs/>
          <w:spacing w:val="2"/>
          <w:lang w:eastAsia="ru-RU"/>
        </w:rPr>
      </w:pP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val="ru-RU" w:eastAsia="ru-RU"/>
        </w:rPr>
        <w:t>Здания, в которых размеща</w:t>
      </w:r>
      <w:r w:rsidRPr="00357BFB">
        <w:rPr>
          <w:color w:val="000000"/>
          <w:spacing w:val="1"/>
          <w:lang w:eastAsia="ru-RU"/>
        </w:rPr>
        <w:t>ю</w:t>
      </w:r>
      <w:r w:rsidRPr="00357BFB">
        <w:rPr>
          <w:color w:val="000000"/>
          <w:spacing w:val="1"/>
          <w:lang w:val="ru-RU" w:eastAsia="ru-RU"/>
        </w:rPr>
        <w:t xml:space="preserve">тся образовательные организации </w:t>
      </w:r>
      <w:r w:rsidRPr="00357BFB">
        <w:rPr>
          <w:color w:val="000000"/>
          <w:spacing w:val="1"/>
          <w:lang w:eastAsia="ru-RU"/>
        </w:rPr>
        <w:t>Бутурлиновского муниципального района Воронежской</w:t>
      </w:r>
      <w:r w:rsidRPr="00357BFB">
        <w:rPr>
          <w:color w:val="000000"/>
          <w:spacing w:val="1"/>
          <w:lang w:val="ru-RU" w:eastAsia="ru-RU"/>
        </w:rPr>
        <w:t xml:space="preserve"> области, предоставляющие услугу, должны быть оборудованы информационными табличками (вывесками), содержащими информацию об </w:t>
      </w:r>
      <w:r w:rsidRPr="00357BFB">
        <w:rPr>
          <w:color w:val="000000"/>
          <w:spacing w:val="1"/>
          <w:lang w:eastAsia="ru-RU"/>
        </w:rPr>
        <w:t>организации</w:t>
      </w:r>
      <w:r w:rsidRPr="00357BFB">
        <w:rPr>
          <w:color w:val="000000"/>
          <w:spacing w:val="1"/>
          <w:lang w:val="ru-RU" w:eastAsia="ru-RU"/>
        </w:rPr>
        <w:t>.</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Информационная табличка должна размещаться рядом с входом либо на двери входа так, чтобы ее хорошо видели посетители.</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Фасад здания должен быть оборудован осветительными приборами, которые позволят в течение рабочего времени образовательных организаций</w:t>
      </w:r>
      <w:r w:rsidRPr="00357BFB">
        <w:rPr>
          <w:spacing w:val="1"/>
          <w:sz w:val="26"/>
          <w:szCs w:val="26"/>
          <w:lang w:val="ru-RU" w:eastAsia="ru-RU"/>
        </w:rPr>
        <w:t xml:space="preserve"> </w:t>
      </w:r>
      <w:r w:rsidRPr="00357BFB">
        <w:rPr>
          <w:color w:val="000000"/>
          <w:spacing w:val="1"/>
          <w:lang w:val="ru-RU" w:eastAsia="ru-RU"/>
        </w:rPr>
        <w:t xml:space="preserve">Бутурлиновского муниципального района </w:t>
      </w:r>
      <w:r w:rsidRPr="00357BFB">
        <w:rPr>
          <w:color w:val="000000"/>
          <w:spacing w:val="1"/>
          <w:lang w:eastAsia="ru-RU"/>
        </w:rPr>
        <w:t>Воронежской</w:t>
      </w:r>
      <w:r w:rsidRPr="00357BFB">
        <w:rPr>
          <w:color w:val="000000"/>
          <w:spacing w:val="1"/>
          <w:lang w:val="ru-RU" w:eastAsia="ru-RU"/>
        </w:rPr>
        <w:t xml:space="preserve"> области ознакомиться с информационной табличкой.</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Прием заявителей осуществляется в специально выделенном помещении для предоставления услуги (далее - помещение).</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Вход и выход из помещения оборудуются соответствующими указателями.</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 xml:space="preserve">В местах предоставления услуги на видном месте размещаются схемы расположения средств пожаротушения и путей эвакуации посетителей и </w:t>
      </w:r>
      <w:r w:rsidRPr="00357BFB">
        <w:rPr>
          <w:color w:val="000000"/>
          <w:spacing w:val="1"/>
          <w:lang w:val="ru-RU" w:eastAsia="ru-RU"/>
        </w:rPr>
        <w:lastRenderedPageBreak/>
        <w:t xml:space="preserve">специалистов образовательных организаций </w:t>
      </w:r>
      <w:r w:rsidRPr="00357BFB">
        <w:rPr>
          <w:color w:val="000000"/>
          <w:spacing w:val="1"/>
          <w:lang w:eastAsia="ru-RU"/>
        </w:rPr>
        <w:t>Воронежской</w:t>
      </w:r>
      <w:r w:rsidRPr="00357BFB">
        <w:rPr>
          <w:color w:val="000000"/>
          <w:spacing w:val="1"/>
          <w:lang w:val="ru-RU" w:eastAsia="ru-RU"/>
        </w:rPr>
        <w:t xml:space="preserve"> области.</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В местах предоставления услуги предусматривается оборудование мест общественного пользования (туалетов).</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Помещение должно соответствовать установленным санитарно- эпидемиологическим требованиям и нормативам, быть удобным и иметь достаточно места.</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Помещение должно быть оборудовано противопожарной системой и средствами порошкового пожаротушения.</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 xml:space="preserve">Помещение включает в себя: сектор ожидания, сектор информирования, сектор для приема посетителей (рабочие места специалистов образовательных организаций </w:t>
      </w:r>
      <w:r w:rsidRPr="00357BFB">
        <w:rPr>
          <w:color w:val="000000"/>
          <w:spacing w:val="1"/>
          <w:lang w:eastAsia="ru-RU"/>
        </w:rPr>
        <w:t>Воронежской</w:t>
      </w:r>
      <w:r w:rsidRPr="00357BFB">
        <w:rPr>
          <w:color w:val="000000"/>
          <w:spacing w:val="1"/>
          <w:lang w:val="ru-RU" w:eastAsia="ru-RU"/>
        </w:rPr>
        <w:t xml:space="preserve"> области, участвующих в предоставлении услуги).</w:t>
      </w:r>
    </w:p>
    <w:p w:rsidR="00E34D18" w:rsidRPr="00357BFB" w:rsidRDefault="00E34D18" w:rsidP="00E34D18">
      <w:pPr>
        <w:widowControl w:val="0"/>
        <w:spacing w:line="317" w:lineRule="exact"/>
        <w:ind w:left="20" w:right="40" w:firstLine="600"/>
        <w:rPr>
          <w:spacing w:val="1"/>
          <w:lang w:val="ru-RU" w:eastAsia="ru-RU"/>
        </w:rPr>
      </w:pPr>
      <w:r w:rsidRPr="00357BFB">
        <w:rPr>
          <w:color w:val="000000"/>
          <w:spacing w:val="1"/>
          <w:lang w:val="ru-RU" w:eastAsia="ru-RU"/>
        </w:rPr>
        <w:t>Под сектор ожидания отводится просторное помещение, площадь которого должна определяться в зависимости от количества заявителей,</w:t>
      </w:r>
      <w:r w:rsidRPr="00357BFB">
        <w:rPr>
          <w:color w:val="000000"/>
          <w:spacing w:val="1"/>
          <w:lang w:eastAsia="ru-RU"/>
        </w:rPr>
        <w:t xml:space="preserve"> </w:t>
      </w:r>
      <w:r w:rsidRPr="00357BFB">
        <w:rPr>
          <w:color w:val="000000"/>
          <w:spacing w:val="1"/>
          <w:lang w:val="ru-RU" w:eastAsia="ru-RU"/>
        </w:rPr>
        <w:t>обращающихся в образовательн</w:t>
      </w:r>
      <w:r w:rsidRPr="00357BFB">
        <w:rPr>
          <w:color w:val="000000"/>
          <w:spacing w:val="1"/>
          <w:lang w:eastAsia="ru-RU"/>
        </w:rPr>
        <w:t>ую</w:t>
      </w:r>
      <w:r w:rsidRPr="00357BFB">
        <w:rPr>
          <w:color w:val="000000"/>
          <w:spacing w:val="1"/>
          <w:lang w:val="ru-RU" w:eastAsia="ru-RU"/>
        </w:rPr>
        <w:t xml:space="preserve"> </w:t>
      </w:r>
      <w:r w:rsidRPr="00357BFB">
        <w:rPr>
          <w:color w:val="000000"/>
          <w:spacing w:val="1"/>
          <w:lang w:eastAsia="ru-RU"/>
        </w:rPr>
        <w:t>организацию</w:t>
      </w:r>
      <w:r w:rsidRPr="00357BFB">
        <w:rPr>
          <w:color w:val="000000"/>
          <w:spacing w:val="1"/>
          <w:lang w:val="ru-RU" w:eastAsia="ru-RU"/>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E34D18" w:rsidRPr="00357BFB" w:rsidRDefault="00E34D18" w:rsidP="00E34D18">
      <w:pPr>
        <w:widowControl w:val="0"/>
        <w:spacing w:line="317" w:lineRule="exact"/>
        <w:ind w:left="20" w:right="20" w:firstLine="540"/>
        <w:rPr>
          <w:spacing w:val="1"/>
          <w:lang w:val="ru-RU" w:eastAsia="ru-RU"/>
        </w:rPr>
      </w:pPr>
      <w:r w:rsidRPr="00357BFB">
        <w:rPr>
          <w:color w:val="000000"/>
          <w:spacing w:val="1"/>
          <w:lang w:val="ru-RU" w:eastAsia="ru-RU"/>
        </w:rPr>
        <w:t>Сектор информирования предназначен для ознакомления заявителей с информационными материалами по порядку предоставления услуги и оборудуется информационным стендом, столами, стульями для возможности оформления документов.</w:t>
      </w:r>
    </w:p>
    <w:p w:rsidR="00357BFB" w:rsidRPr="00357BFB" w:rsidRDefault="00E34D18" w:rsidP="00357BFB">
      <w:pPr>
        <w:widowControl w:val="0"/>
        <w:ind w:left="23" w:right="23" w:firstLine="539"/>
        <w:contextualSpacing/>
        <w:rPr>
          <w:b/>
          <w:i/>
          <w:color w:val="000000"/>
          <w:spacing w:val="1"/>
          <w:lang w:eastAsia="ru-RU"/>
        </w:rPr>
      </w:pPr>
      <w:r w:rsidRPr="00357BFB">
        <w:rPr>
          <w:color w:val="000000"/>
          <w:spacing w:val="1"/>
          <w:lang w:val="ru-RU" w:eastAsia="ru-RU"/>
        </w:rPr>
        <w:t>Рабочие места специалистов, осуществляющих предоставление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w:t>
      </w:r>
      <w:r w:rsidR="00357BFB" w:rsidRPr="00357BFB">
        <w:rPr>
          <w:color w:val="000000"/>
          <w:spacing w:val="1"/>
          <w:lang w:val="ru-RU" w:eastAsia="ru-RU"/>
        </w:rPr>
        <w:t>Требования к обеспечению условий доступности муниципальных услуг для инвалидов: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sidR="00357BFB">
        <w:rPr>
          <w:color w:val="000000"/>
          <w:spacing w:val="1"/>
          <w:lang w:eastAsia="ru-RU"/>
        </w:rPr>
        <w:t xml:space="preserve"> </w:t>
      </w:r>
      <w:r w:rsidR="00357BFB">
        <w:rPr>
          <w:b/>
          <w:i/>
          <w:color w:val="000000"/>
          <w:spacing w:val="1"/>
          <w:lang w:eastAsia="ru-RU"/>
        </w:rPr>
        <w:t>(абзац введен постановлением от 05.05.2016 г. № 220)</w:t>
      </w:r>
    </w:p>
    <w:p w:rsidR="00357BFB" w:rsidRPr="00357BFB" w:rsidRDefault="00357BFB" w:rsidP="00357BFB">
      <w:pPr>
        <w:widowControl w:val="0"/>
        <w:ind w:left="23" w:right="23" w:firstLine="539"/>
        <w:contextualSpacing/>
        <w:rPr>
          <w:b/>
          <w:i/>
          <w:color w:val="000000"/>
          <w:spacing w:val="1"/>
          <w:lang w:eastAsia="ru-RU"/>
        </w:rPr>
      </w:pPr>
      <w:r w:rsidRPr="00357BFB">
        <w:rPr>
          <w:color w:val="000000"/>
          <w:spacing w:val="1"/>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00E34D18" w:rsidRPr="00357BFB">
        <w:rPr>
          <w:color w:val="000000"/>
          <w:spacing w:val="1"/>
          <w:lang w:val="ru-RU" w:eastAsia="ru-RU"/>
        </w:rPr>
        <w:t>.</w:t>
      </w:r>
      <w:r w:rsidRPr="00357BFB">
        <w:rPr>
          <w:b/>
          <w:i/>
          <w:color w:val="000000"/>
          <w:spacing w:val="1"/>
          <w:lang w:eastAsia="ru-RU"/>
        </w:rPr>
        <w:t xml:space="preserve"> (абзац введен постановлением от 05.05.2016 г. № 220)</w:t>
      </w:r>
    </w:p>
    <w:p w:rsidR="00E34D18" w:rsidRPr="00357BFB" w:rsidRDefault="00E34D18" w:rsidP="00357BFB">
      <w:pPr>
        <w:widowControl w:val="0"/>
        <w:ind w:left="23" w:right="23" w:firstLine="539"/>
        <w:contextualSpacing/>
        <w:rPr>
          <w:color w:val="000000"/>
          <w:spacing w:val="1"/>
          <w:lang w:eastAsia="ru-RU"/>
        </w:rPr>
      </w:pPr>
    </w:p>
    <w:p w:rsidR="00357BFB" w:rsidRPr="00357BFB" w:rsidRDefault="00357BFB" w:rsidP="00E34D18">
      <w:pPr>
        <w:widowControl w:val="0"/>
        <w:spacing w:after="229" w:line="317" w:lineRule="exact"/>
        <w:ind w:right="240"/>
        <w:jc w:val="center"/>
        <w:rPr>
          <w:color w:val="000000"/>
          <w:spacing w:val="2"/>
          <w:lang w:val="en-US" w:eastAsia="ru-RU"/>
        </w:rPr>
      </w:pPr>
    </w:p>
    <w:p w:rsidR="00E34D18" w:rsidRPr="00357BFB" w:rsidRDefault="00E34D18" w:rsidP="00E34D18">
      <w:pPr>
        <w:widowControl w:val="0"/>
        <w:spacing w:after="229" w:line="317" w:lineRule="exact"/>
        <w:ind w:right="240"/>
        <w:jc w:val="center"/>
        <w:rPr>
          <w:bCs/>
          <w:spacing w:val="2"/>
          <w:lang w:val="ru-RU" w:eastAsia="ru-RU"/>
        </w:rPr>
      </w:pPr>
      <w:r w:rsidRPr="00357BFB">
        <w:rPr>
          <w:color w:val="000000"/>
          <w:spacing w:val="2"/>
          <w:lang w:eastAsia="ru-RU"/>
        </w:rPr>
        <w:t xml:space="preserve">2.14. </w:t>
      </w:r>
      <w:r w:rsidRPr="00357BFB">
        <w:rPr>
          <w:color w:val="000000"/>
          <w:spacing w:val="2"/>
          <w:lang w:val="ru-RU" w:eastAsia="ru-RU"/>
        </w:rPr>
        <w:t xml:space="preserve">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w:t>
      </w:r>
      <w:r w:rsidRPr="00357BFB">
        <w:rPr>
          <w:color w:val="000000"/>
          <w:spacing w:val="2"/>
          <w:lang w:val="ru-RU" w:eastAsia="ru-RU"/>
        </w:rP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34D18" w:rsidRPr="00357BFB" w:rsidRDefault="00E34D18" w:rsidP="00E34D18">
      <w:pPr>
        <w:widowControl w:val="0"/>
        <w:spacing w:line="331" w:lineRule="exact"/>
        <w:ind w:right="20" w:firstLine="720"/>
        <w:rPr>
          <w:spacing w:val="1"/>
          <w:lang w:val="ru-RU" w:eastAsia="ru-RU"/>
        </w:rPr>
      </w:pPr>
      <w:r w:rsidRPr="00357BFB">
        <w:rPr>
          <w:color w:val="000000"/>
          <w:spacing w:val="1"/>
          <w:lang w:val="ru-RU" w:eastAsia="ru-RU"/>
        </w:rPr>
        <w:t>К показателям доступности и качества услуги относятся:</w:t>
      </w:r>
    </w:p>
    <w:p w:rsidR="00E34D18" w:rsidRPr="00357BFB" w:rsidRDefault="00E34D18" w:rsidP="00E34D18">
      <w:pPr>
        <w:widowControl w:val="0"/>
        <w:numPr>
          <w:ilvl w:val="0"/>
          <w:numId w:val="9"/>
        </w:numPr>
        <w:tabs>
          <w:tab w:val="left" w:pos="916"/>
        </w:tabs>
        <w:spacing w:line="335" w:lineRule="exact"/>
        <w:ind w:left="20" w:right="20" w:firstLine="720"/>
        <w:rPr>
          <w:spacing w:val="1"/>
          <w:lang w:val="ru-RU" w:eastAsia="ru-RU"/>
        </w:rPr>
      </w:pPr>
      <w:r w:rsidRPr="00357BFB">
        <w:rPr>
          <w:color w:val="000000"/>
          <w:spacing w:val="1"/>
          <w:lang w:val="ru-RU" w:eastAsia="ru-RU"/>
        </w:rPr>
        <w:t>беспрепятственный доступ к местам предоставления услуги;</w:t>
      </w:r>
    </w:p>
    <w:p w:rsidR="00E34D18" w:rsidRPr="00357BFB" w:rsidRDefault="00E34D18" w:rsidP="00E34D18">
      <w:pPr>
        <w:widowControl w:val="0"/>
        <w:numPr>
          <w:ilvl w:val="0"/>
          <w:numId w:val="9"/>
        </w:numPr>
        <w:tabs>
          <w:tab w:val="left" w:pos="967"/>
        </w:tabs>
        <w:spacing w:line="331" w:lineRule="exact"/>
        <w:ind w:left="20" w:right="20" w:firstLine="720"/>
        <w:rPr>
          <w:spacing w:val="1"/>
          <w:lang w:val="ru-RU" w:eastAsia="ru-RU"/>
        </w:rPr>
      </w:pPr>
      <w:r w:rsidRPr="00357BFB">
        <w:rPr>
          <w:color w:val="000000"/>
          <w:spacing w:val="1"/>
          <w:lang w:val="ru-RU" w:eastAsia="ru-RU"/>
        </w:rPr>
        <w:t>своевременность, достоверность и полнота информации о порядке предоставления услуги;</w:t>
      </w:r>
    </w:p>
    <w:p w:rsidR="00E34D18" w:rsidRPr="00357BFB" w:rsidRDefault="00E34D18" w:rsidP="00E34D18">
      <w:pPr>
        <w:widowControl w:val="0"/>
        <w:numPr>
          <w:ilvl w:val="0"/>
          <w:numId w:val="9"/>
        </w:numPr>
        <w:tabs>
          <w:tab w:val="left" w:pos="970"/>
        </w:tabs>
        <w:spacing w:line="260" w:lineRule="exact"/>
        <w:ind w:left="20" w:firstLine="720"/>
        <w:rPr>
          <w:spacing w:val="1"/>
          <w:lang w:val="ru-RU" w:eastAsia="ru-RU"/>
        </w:rPr>
      </w:pPr>
      <w:r w:rsidRPr="00357BFB">
        <w:rPr>
          <w:color w:val="000000"/>
          <w:spacing w:val="1"/>
          <w:lang w:val="ru-RU" w:eastAsia="ru-RU"/>
        </w:rPr>
        <w:t>оперативность предоставления услуги;</w:t>
      </w:r>
    </w:p>
    <w:p w:rsidR="00E34D18" w:rsidRPr="00357BFB" w:rsidRDefault="00E34D18" w:rsidP="00E34D18">
      <w:pPr>
        <w:widowControl w:val="0"/>
        <w:numPr>
          <w:ilvl w:val="0"/>
          <w:numId w:val="9"/>
        </w:numPr>
        <w:tabs>
          <w:tab w:val="left" w:pos="970"/>
        </w:tabs>
        <w:spacing w:line="260" w:lineRule="exact"/>
        <w:ind w:left="20" w:firstLine="720"/>
        <w:rPr>
          <w:spacing w:val="1"/>
          <w:lang w:val="ru-RU" w:eastAsia="ru-RU"/>
        </w:rPr>
      </w:pPr>
      <w:r w:rsidRPr="00357BFB">
        <w:rPr>
          <w:color w:val="000000"/>
          <w:spacing w:val="1"/>
          <w:lang w:val="ru-RU" w:eastAsia="ru-RU"/>
        </w:rPr>
        <w:t>количество выявленных нарушений при предоставлении услуги</w:t>
      </w:r>
      <w:r w:rsidRPr="00357BFB">
        <w:rPr>
          <w:color w:val="000000"/>
          <w:spacing w:val="1"/>
          <w:lang w:eastAsia="ru-RU"/>
        </w:rPr>
        <w:t>;</w:t>
      </w:r>
    </w:p>
    <w:p w:rsidR="00E34D18" w:rsidRPr="00357BFB" w:rsidRDefault="00E34D18" w:rsidP="00E34D18">
      <w:pPr>
        <w:widowControl w:val="0"/>
        <w:numPr>
          <w:ilvl w:val="0"/>
          <w:numId w:val="9"/>
        </w:numPr>
        <w:tabs>
          <w:tab w:val="left" w:pos="970"/>
        </w:tabs>
        <w:spacing w:line="260" w:lineRule="exact"/>
        <w:ind w:left="20" w:firstLine="720"/>
        <w:rPr>
          <w:spacing w:val="1"/>
          <w:lang w:val="ru-RU" w:eastAsia="ru-RU"/>
        </w:rPr>
      </w:pPr>
      <w:r w:rsidRPr="00357BFB">
        <w:rPr>
          <w:color w:val="000000"/>
          <w:spacing w:val="1"/>
          <w:lang w:val="ru-RU" w:eastAsia="ru-RU"/>
        </w:rPr>
        <w:t>соблюдение установленных сроков предоставления услуги</w:t>
      </w:r>
      <w:r w:rsidRPr="00357BFB">
        <w:rPr>
          <w:color w:val="000000"/>
          <w:spacing w:val="1"/>
          <w:lang w:eastAsia="ru-RU"/>
        </w:rPr>
        <w:t>.</w:t>
      </w:r>
    </w:p>
    <w:p w:rsidR="00E34D18" w:rsidRPr="00357BFB" w:rsidRDefault="00E34D18" w:rsidP="00E34D18">
      <w:pPr>
        <w:widowControl w:val="0"/>
        <w:numPr>
          <w:ilvl w:val="0"/>
          <w:numId w:val="9"/>
        </w:numPr>
        <w:tabs>
          <w:tab w:val="left" w:pos="970"/>
        </w:tabs>
        <w:spacing w:line="260" w:lineRule="exact"/>
        <w:ind w:left="20" w:firstLine="720"/>
        <w:rPr>
          <w:spacing w:val="1"/>
          <w:lang w:val="ru-RU" w:eastAsia="ru-RU"/>
        </w:rPr>
      </w:pPr>
    </w:p>
    <w:p w:rsidR="00E34D18" w:rsidRPr="00357BFB" w:rsidRDefault="00E34D18" w:rsidP="00E34D18">
      <w:pPr>
        <w:widowControl w:val="0"/>
        <w:spacing w:line="320" w:lineRule="exact"/>
        <w:ind w:right="20"/>
        <w:jc w:val="center"/>
        <w:rPr>
          <w:color w:val="000000"/>
          <w:spacing w:val="2"/>
          <w:lang w:eastAsia="ru-RU"/>
        </w:rPr>
      </w:pPr>
      <w:r w:rsidRPr="00357BFB">
        <w:rPr>
          <w:color w:val="000000"/>
          <w:spacing w:val="2"/>
          <w:lang w:eastAsia="ru-RU"/>
        </w:rPr>
        <w:t xml:space="preserve">2.15. </w:t>
      </w:r>
      <w:r w:rsidRPr="00357BFB">
        <w:rPr>
          <w:color w:val="000000"/>
          <w:spacing w:val="2"/>
          <w:lang w:val="ru-RU" w:eastAsia="ru-RU"/>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w:t>
      </w:r>
      <w:r w:rsidRPr="00357BFB">
        <w:rPr>
          <w:color w:val="000000"/>
          <w:spacing w:val="2"/>
          <w:lang w:eastAsia="ru-RU"/>
        </w:rPr>
        <w:t xml:space="preserve"> </w:t>
      </w:r>
      <w:bookmarkStart w:id="8" w:name="bookmark8"/>
      <w:r w:rsidRPr="00357BFB">
        <w:rPr>
          <w:color w:val="000000"/>
          <w:spacing w:val="2"/>
          <w:lang w:val="ru-RU" w:eastAsia="ru-RU"/>
        </w:rPr>
        <w:t>в электронной форме</w:t>
      </w:r>
      <w:bookmarkEnd w:id="8"/>
    </w:p>
    <w:p w:rsidR="00E34D18" w:rsidRPr="00357BFB" w:rsidRDefault="00E34D18" w:rsidP="00E34D18">
      <w:pPr>
        <w:widowControl w:val="0"/>
        <w:spacing w:line="320" w:lineRule="exact"/>
        <w:ind w:right="20"/>
        <w:jc w:val="center"/>
        <w:rPr>
          <w:bCs/>
          <w:spacing w:val="2"/>
          <w:lang w:eastAsia="ru-RU"/>
        </w:rPr>
      </w:pP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2.15.1.</w:t>
      </w:r>
      <w:r w:rsidRPr="00357BFB">
        <w:rPr>
          <w:color w:val="000000"/>
          <w:spacing w:val="1"/>
          <w:lang w:val="ru-RU" w:eastAsia="ru-RU"/>
        </w:rPr>
        <w:t xml:space="preserve">Заявителям обеспечивается возможность получения информации о предоставляемой услуге на </w:t>
      </w:r>
      <w:r w:rsidRPr="00357BFB">
        <w:rPr>
          <w:color w:val="000000"/>
          <w:spacing w:val="1"/>
          <w:lang w:eastAsia="ru-RU"/>
        </w:rPr>
        <w:t>Региональном</w:t>
      </w:r>
      <w:r w:rsidRPr="00357BFB">
        <w:rPr>
          <w:color w:val="000000"/>
          <w:spacing w:val="1"/>
          <w:lang w:val="ru-RU" w:eastAsia="ru-RU"/>
        </w:rPr>
        <w:t xml:space="preserve"> портале государственных и муниципальных услуг.</w:t>
      </w:r>
    </w:p>
    <w:p w:rsidR="00E34D18" w:rsidRPr="00357BFB" w:rsidRDefault="00E34D18" w:rsidP="00E34D18">
      <w:pPr>
        <w:widowControl w:val="0"/>
        <w:tabs>
          <w:tab w:val="left" w:pos="1312"/>
        </w:tabs>
        <w:spacing w:line="317" w:lineRule="exact"/>
        <w:ind w:right="40" w:firstLine="720"/>
        <w:rPr>
          <w:spacing w:val="1"/>
          <w:lang w:val="ru-RU" w:eastAsia="ru-RU"/>
        </w:rPr>
      </w:pPr>
      <w:r w:rsidRPr="00357BFB">
        <w:rPr>
          <w:color w:val="000000"/>
          <w:spacing w:val="1"/>
          <w:lang w:eastAsia="ru-RU"/>
        </w:rPr>
        <w:t>2.15.2.</w:t>
      </w:r>
      <w:r w:rsidRPr="00357BFB">
        <w:rPr>
          <w:color w:val="000000"/>
          <w:spacing w:val="1"/>
          <w:lang w:val="ru-RU" w:eastAsia="ru-RU"/>
        </w:rPr>
        <w:t xml:space="preserve">Заявителям обеспечивается возможность получения на </w:t>
      </w:r>
      <w:r w:rsidRPr="00357BFB">
        <w:rPr>
          <w:color w:val="000000"/>
          <w:spacing w:val="1"/>
          <w:lang w:eastAsia="ru-RU"/>
        </w:rPr>
        <w:t>Региональном</w:t>
      </w:r>
      <w:r w:rsidRPr="00357BFB">
        <w:rPr>
          <w:color w:val="000000"/>
          <w:spacing w:val="1"/>
          <w:lang w:val="ru-RU" w:eastAsia="ru-RU"/>
        </w:rPr>
        <w:t xml:space="preserve"> портале государственных и муниципальных услуг формы заявления, необходимого для получения услуги в электронном виде.</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2.15.3.</w:t>
      </w:r>
      <w:r w:rsidRPr="00357BFB">
        <w:rPr>
          <w:color w:val="000000"/>
          <w:spacing w:val="1"/>
          <w:lang w:val="ru-RU" w:eastAsia="ru-RU"/>
        </w:rPr>
        <w:t xml:space="preserve">Заявителям обеспечивается возможность получения информации о ходе предоставления услуги на </w:t>
      </w:r>
      <w:r w:rsidRPr="00357BFB">
        <w:rPr>
          <w:color w:val="000000"/>
          <w:spacing w:val="1"/>
          <w:lang w:eastAsia="ru-RU"/>
        </w:rPr>
        <w:t>Региональном</w:t>
      </w:r>
      <w:r w:rsidRPr="00357BFB">
        <w:rPr>
          <w:color w:val="000000"/>
          <w:spacing w:val="1"/>
          <w:lang w:val="ru-RU" w:eastAsia="ru-RU"/>
        </w:rPr>
        <w:t xml:space="preserve"> портале государственных и муниципальных услуг с 1 </w:t>
      </w:r>
      <w:r w:rsidRPr="00357BFB">
        <w:rPr>
          <w:color w:val="000000"/>
          <w:spacing w:val="1"/>
          <w:lang w:eastAsia="ru-RU"/>
        </w:rPr>
        <w:t>февраля</w:t>
      </w:r>
      <w:r w:rsidRPr="00357BFB">
        <w:rPr>
          <w:color w:val="000000"/>
          <w:spacing w:val="1"/>
          <w:lang w:val="ru-RU" w:eastAsia="ru-RU"/>
        </w:rPr>
        <w:t xml:space="preserve"> 201</w:t>
      </w:r>
      <w:r w:rsidRPr="00357BFB">
        <w:rPr>
          <w:color w:val="000000"/>
          <w:spacing w:val="1"/>
          <w:lang w:eastAsia="ru-RU"/>
        </w:rPr>
        <w:t>6</w:t>
      </w:r>
      <w:r w:rsidRPr="00357BFB">
        <w:rPr>
          <w:color w:val="000000"/>
          <w:spacing w:val="1"/>
          <w:lang w:val="ru-RU" w:eastAsia="ru-RU"/>
        </w:rPr>
        <w:t xml:space="preserve"> года.</w:t>
      </w:r>
    </w:p>
    <w:p w:rsidR="00E34D18" w:rsidRPr="00357BFB" w:rsidRDefault="00E34D18" w:rsidP="00E34D18">
      <w:pPr>
        <w:widowControl w:val="0"/>
        <w:tabs>
          <w:tab w:val="left" w:pos="1370"/>
        </w:tabs>
        <w:spacing w:line="317" w:lineRule="exact"/>
        <w:ind w:right="40" w:firstLine="720"/>
        <w:rPr>
          <w:spacing w:val="1"/>
          <w:lang w:val="ru-RU" w:eastAsia="ru-RU"/>
        </w:rPr>
      </w:pPr>
      <w:r w:rsidRPr="00357BFB">
        <w:rPr>
          <w:color w:val="000000"/>
          <w:spacing w:val="1"/>
          <w:lang w:eastAsia="ru-RU"/>
        </w:rPr>
        <w:t>2.15.4.О</w:t>
      </w:r>
      <w:r w:rsidRPr="00357BFB">
        <w:rPr>
          <w:color w:val="000000"/>
          <w:spacing w:val="1"/>
          <w:lang w:val="ru-RU" w:eastAsia="ru-RU"/>
        </w:rPr>
        <w:t xml:space="preserve">бразовательные организации </w:t>
      </w:r>
      <w:r w:rsidRPr="00357BFB">
        <w:rPr>
          <w:color w:val="000000"/>
          <w:spacing w:val="1"/>
          <w:lang w:eastAsia="ru-RU"/>
        </w:rPr>
        <w:t>Воронежской</w:t>
      </w:r>
      <w:r w:rsidRPr="00357BFB">
        <w:rPr>
          <w:color w:val="000000"/>
          <w:spacing w:val="1"/>
          <w:lang w:val="ru-RU" w:eastAsia="ru-RU"/>
        </w:rPr>
        <w:t xml:space="preserve"> области при предоставлении услуги взаимодействие с многофункциональными центрами не осуществляют.</w:t>
      </w:r>
    </w:p>
    <w:p w:rsidR="00E34D18" w:rsidRPr="00357BFB" w:rsidRDefault="00E34D18" w:rsidP="00E34D18">
      <w:pPr>
        <w:widowControl w:val="0"/>
        <w:tabs>
          <w:tab w:val="left" w:pos="1276"/>
        </w:tabs>
        <w:spacing w:line="320" w:lineRule="exact"/>
        <w:ind w:right="40" w:firstLine="720"/>
        <w:rPr>
          <w:spacing w:val="1"/>
          <w:lang w:val="ru-RU" w:eastAsia="ru-RU"/>
        </w:rPr>
      </w:pPr>
      <w:r w:rsidRPr="00357BFB">
        <w:rPr>
          <w:color w:val="000000"/>
          <w:spacing w:val="1"/>
          <w:lang w:eastAsia="ru-RU"/>
        </w:rPr>
        <w:t>2.15.5.</w:t>
      </w:r>
      <w:r w:rsidRPr="00357BFB">
        <w:rPr>
          <w:color w:val="000000"/>
          <w:spacing w:val="1"/>
          <w:lang w:val="ru-RU" w:eastAsia="ru-RU"/>
        </w:rPr>
        <w:t xml:space="preserve">В целях предоставления услуги в электронной форме основанием для начала предоставления услуги является направление заявителем с использованием </w:t>
      </w:r>
      <w:r w:rsidRPr="00357BFB">
        <w:rPr>
          <w:color w:val="000000"/>
          <w:spacing w:val="1"/>
          <w:lang w:eastAsia="ru-RU"/>
        </w:rPr>
        <w:t>Регионального</w:t>
      </w:r>
      <w:r w:rsidRPr="00357BFB">
        <w:rPr>
          <w:color w:val="000000"/>
          <w:spacing w:val="1"/>
          <w:lang w:val="ru-RU" w:eastAsia="ru-RU"/>
        </w:rPr>
        <w:t xml:space="preserve"> портала государственных и муниципальных услуг документов, указанных в пункте </w:t>
      </w:r>
      <w:r w:rsidRPr="00357BFB">
        <w:rPr>
          <w:color w:val="000000"/>
          <w:spacing w:val="1"/>
          <w:lang w:eastAsia="ru-RU"/>
        </w:rPr>
        <w:t>2.6.1.</w:t>
      </w:r>
      <w:r w:rsidRPr="00357BFB">
        <w:rPr>
          <w:color w:val="000000"/>
          <w:spacing w:val="1"/>
          <w:lang w:val="ru-RU" w:eastAsia="ru-RU"/>
        </w:rPr>
        <w:t xml:space="preserve"> 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w:t>
      </w:r>
    </w:p>
    <w:p w:rsidR="00E34D18" w:rsidRPr="00357BFB" w:rsidRDefault="00E34D18" w:rsidP="00E34D18">
      <w:pPr>
        <w:widowControl w:val="0"/>
        <w:spacing w:after="240" w:line="320" w:lineRule="exact"/>
        <w:ind w:right="40" w:firstLine="720"/>
        <w:rPr>
          <w:color w:val="000000"/>
          <w:spacing w:val="1"/>
          <w:lang w:eastAsia="ru-RU"/>
        </w:rPr>
      </w:pPr>
      <w:r w:rsidRPr="00357BFB">
        <w:rPr>
          <w:color w:val="000000"/>
          <w:spacing w:val="1"/>
          <w:lang w:eastAsia="ru-RU"/>
        </w:rPr>
        <w:t>2.15.6.</w:t>
      </w:r>
      <w:r w:rsidRPr="00357BFB">
        <w:rPr>
          <w:color w:val="000000"/>
          <w:spacing w:val="1"/>
          <w:lang w:val="ru-RU" w:eastAsia="ru-RU"/>
        </w:rPr>
        <w:t>Обращение за получением услуги в электронной форме и предоставление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E34D18" w:rsidRPr="00357BFB" w:rsidRDefault="00E34D18" w:rsidP="00E34D18">
      <w:pPr>
        <w:widowControl w:val="0"/>
        <w:spacing w:after="240" w:line="320" w:lineRule="exact"/>
        <w:ind w:right="40" w:firstLine="720"/>
        <w:rPr>
          <w:spacing w:val="1"/>
          <w:lang w:eastAsia="ru-RU"/>
        </w:rPr>
      </w:pPr>
    </w:p>
    <w:p w:rsidR="00E34D18" w:rsidRPr="00357BFB" w:rsidRDefault="00E34D18" w:rsidP="00E34D18">
      <w:pPr>
        <w:widowControl w:val="0"/>
        <w:numPr>
          <w:ilvl w:val="0"/>
          <w:numId w:val="12"/>
        </w:numPr>
        <w:spacing w:after="237" w:line="320" w:lineRule="exact"/>
        <w:ind w:right="40"/>
        <w:jc w:val="center"/>
        <w:outlineLvl w:val="1"/>
        <w:rPr>
          <w:bCs/>
          <w:spacing w:val="2"/>
          <w:lang w:val="ru-RU" w:eastAsia="ru-RU"/>
        </w:rPr>
      </w:pPr>
      <w:bookmarkStart w:id="9" w:name="bookmark9"/>
      <w:r w:rsidRPr="00357BFB">
        <w:rPr>
          <w:color w:val="000000"/>
          <w:spacing w:val="2"/>
          <w:lang w:val="ru-RU"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w:t>
      </w:r>
    </w:p>
    <w:p w:rsidR="00E34D18" w:rsidRPr="00357BFB" w:rsidRDefault="00E34D18" w:rsidP="00E34D18">
      <w:pPr>
        <w:widowControl w:val="0"/>
        <w:spacing w:after="237" w:line="320" w:lineRule="exact"/>
        <w:ind w:left="20" w:right="40"/>
        <w:jc w:val="center"/>
        <w:outlineLvl w:val="1"/>
        <w:rPr>
          <w:bCs/>
          <w:spacing w:val="2"/>
          <w:lang w:val="ru-RU" w:eastAsia="ru-RU"/>
        </w:rPr>
      </w:pPr>
      <w:r w:rsidRPr="00357BFB">
        <w:rPr>
          <w:color w:val="000000"/>
          <w:spacing w:val="2"/>
          <w:lang w:eastAsia="ru-RU"/>
        </w:rPr>
        <w:lastRenderedPageBreak/>
        <w:t xml:space="preserve">3.1. </w:t>
      </w:r>
      <w:r w:rsidRPr="00357BFB">
        <w:rPr>
          <w:color w:val="000000"/>
          <w:spacing w:val="2"/>
          <w:lang w:val="ru-RU" w:eastAsia="ru-RU"/>
        </w:rPr>
        <w:t>Перечень административных процедур</w:t>
      </w:r>
      <w:bookmarkEnd w:id="9"/>
    </w:p>
    <w:p w:rsidR="00E34D18" w:rsidRPr="00357BFB" w:rsidRDefault="00E34D18" w:rsidP="00E34D18">
      <w:pPr>
        <w:widowControl w:val="0"/>
        <w:spacing w:line="324" w:lineRule="exact"/>
        <w:ind w:right="40" w:firstLine="720"/>
        <w:rPr>
          <w:spacing w:val="1"/>
          <w:lang w:val="ru-RU" w:eastAsia="ru-RU"/>
        </w:rPr>
      </w:pPr>
      <w:r w:rsidRPr="00357BFB">
        <w:rPr>
          <w:color w:val="000000"/>
          <w:spacing w:val="1"/>
          <w:lang w:val="ru-RU" w:eastAsia="ru-RU"/>
        </w:rPr>
        <w:t>Предоставление услуги включает в себя последовательность следующих административных процедур:</w:t>
      </w:r>
    </w:p>
    <w:p w:rsidR="00E34D18" w:rsidRPr="00357BFB" w:rsidRDefault="00E34D18" w:rsidP="00E34D18">
      <w:pPr>
        <w:widowControl w:val="0"/>
        <w:tabs>
          <w:tab w:val="left" w:pos="1080"/>
        </w:tabs>
        <w:spacing w:line="324" w:lineRule="exact"/>
        <w:ind w:left="20" w:right="40" w:firstLine="560"/>
        <w:rPr>
          <w:spacing w:val="1"/>
          <w:lang w:val="ru-RU" w:eastAsia="ru-RU"/>
        </w:rPr>
      </w:pPr>
      <w:r w:rsidRPr="00357BFB">
        <w:rPr>
          <w:color w:val="000000"/>
          <w:spacing w:val="1"/>
          <w:lang w:val="ru-RU" w:eastAsia="ru-RU"/>
        </w:rPr>
        <w:t>а)</w:t>
      </w:r>
      <w:r w:rsidRPr="00357BFB">
        <w:rPr>
          <w:color w:val="000000"/>
          <w:spacing w:val="1"/>
          <w:lang w:val="ru-RU" w:eastAsia="ru-RU"/>
        </w:rPr>
        <w:tab/>
        <w:t>прием документов на оказание услуги, регистрация заявления в журнале регистрации заявлений;</w:t>
      </w:r>
    </w:p>
    <w:p w:rsidR="00E34D18" w:rsidRPr="00357BFB" w:rsidRDefault="00E34D18" w:rsidP="00E34D18">
      <w:pPr>
        <w:widowControl w:val="0"/>
        <w:tabs>
          <w:tab w:val="left" w:pos="1080"/>
          <w:tab w:val="left" w:pos="1230"/>
        </w:tabs>
        <w:spacing w:line="324" w:lineRule="exact"/>
        <w:ind w:left="20" w:right="40" w:firstLine="560"/>
        <w:rPr>
          <w:spacing w:val="1"/>
          <w:lang w:val="ru-RU" w:eastAsia="ru-RU"/>
        </w:rPr>
      </w:pPr>
      <w:r w:rsidRPr="00357BFB">
        <w:rPr>
          <w:color w:val="000000"/>
          <w:spacing w:val="1"/>
          <w:lang w:val="ru-RU" w:eastAsia="ru-RU"/>
        </w:rPr>
        <w:t>б)</w:t>
      </w:r>
      <w:r w:rsidRPr="00357BFB">
        <w:rPr>
          <w:color w:val="000000"/>
          <w:spacing w:val="1"/>
          <w:lang w:val="ru-RU" w:eastAsia="ru-RU"/>
        </w:rPr>
        <w:tab/>
        <w:t>рассмотрение документов для установления права на услугу;</w:t>
      </w:r>
    </w:p>
    <w:p w:rsidR="00E34D18" w:rsidRPr="00357BFB" w:rsidRDefault="00E34D18" w:rsidP="00E34D18">
      <w:pPr>
        <w:widowControl w:val="0"/>
        <w:tabs>
          <w:tab w:val="left" w:pos="1080"/>
        </w:tabs>
        <w:spacing w:line="324" w:lineRule="exact"/>
        <w:ind w:left="20" w:right="40" w:firstLine="560"/>
        <w:rPr>
          <w:color w:val="000000"/>
          <w:spacing w:val="1"/>
          <w:lang w:eastAsia="ru-RU"/>
        </w:rPr>
      </w:pPr>
      <w:r w:rsidRPr="00357BFB">
        <w:rPr>
          <w:color w:val="000000"/>
          <w:spacing w:val="1"/>
          <w:lang w:val="ru-RU" w:eastAsia="ru-RU"/>
        </w:rPr>
        <w:t>в)</w:t>
      </w:r>
      <w:r w:rsidRPr="00357BFB">
        <w:rPr>
          <w:color w:val="000000"/>
          <w:spacing w:val="1"/>
          <w:lang w:val="ru-RU" w:eastAsia="ru-RU"/>
        </w:rPr>
        <w:tab/>
        <w:t>принятие решения о предоставлении либо об отказе в предоставлении услуги и уведомление заявителя о принятии данного решения.</w:t>
      </w:r>
    </w:p>
    <w:p w:rsidR="00E34D18" w:rsidRPr="00357BFB" w:rsidRDefault="00E34D18" w:rsidP="00E34D18">
      <w:pPr>
        <w:widowControl w:val="0"/>
        <w:tabs>
          <w:tab w:val="left" w:pos="1080"/>
        </w:tabs>
        <w:spacing w:line="324" w:lineRule="exact"/>
        <w:ind w:left="20" w:right="40" w:firstLine="560"/>
        <w:rPr>
          <w:spacing w:val="1"/>
          <w:lang w:eastAsia="ru-RU"/>
        </w:rPr>
      </w:pPr>
    </w:p>
    <w:p w:rsidR="00E34D18" w:rsidRPr="00357BFB" w:rsidRDefault="00E34D18" w:rsidP="00E34D18">
      <w:pPr>
        <w:widowControl w:val="0"/>
        <w:spacing w:after="249" w:line="324" w:lineRule="exact"/>
        <w:ind w:right="260"/>
        <w:jc w:val="center"/>
        <w:rPr>
          <w:bCs/>
          <w:spacing w:val="2"/>
          <w:lang w:val="ru-RU" w:eastAsia="ru-RU"/>
        </w:rPr>
      </w:pPr>
      <w:r w:rsidRPr="00357BFB">
        <w:rPr>
          <w:color w:val="000000"/>
          <w:spacing w:val="2"/>
          <w:lang w:eastAsia="ru-RU"/>
        </w:rPr>
        <w:t xml:space="preserve">3.2. </w:t>
      </w:r>
      <w:r w:rsidRPr="00357BFB">
        <w:rPr>
          <w:color w:val="000000"/>
          <w:spacing w:val="2"/>
          <w:lang w:val="ru-RU" w:eastAsia="ru-RU"/>
        </w:rPr>
        <w:t xml:space="preserve">Состав документов, которые находятся в распоряжении </w:t>
      </w:r>
      <w:r w:rsidRPr="00357BFB">
        <w:rPr>
          <w:color w:val="000000"/>
          <w:spacing w:val="2"/>
          <w:lang w:eastAsia="ru-RU"/>
        </w:rPr>
        <w:t>организации</w:t>
      </w:r>
      <w:r w:rsidRPr="00357BFB">
        <w:rPr>
          <w:color w:val="000000"/>
          <w:spacing w:val="2"/>
          <w:lang w:val="ru-RU" w:eastAsia="ru-RU"/>
        </w:rPr>
        <w:t>, предоставляюще</w:t>
      </w:r>
      <w:r w:rsidRPr="00357BFB">
        <w:rPr>
          <w:color w:val="000000"/>
          <w:spacing w:val="2"/>
          <w:lang w:eastAsia="ru-RU"/>
        </w:rPr>
        <w:t>й</w:t>
      </w:r>
      <w:r w:rsidRPr="00357BFB">
        <w:rPr>
          <w:color w:val="000000"/>
          <w:spacing w:val="2"/>
          <w:lang w:val="ru-RU" w:eastAsia="ru-RU"/>
        </w:rPr>
        <w:t xml:space="preserve"> услугу, и которые должны быть представлены в иные органы и организации</w:t>
      </w:r>
    </w:p>
    <w:p w:rsidR="00E34D18" w:rsidRPr="00357BFB" w:rsidRDefault="005640FA" w:rsidP="00E34D18">
      <w:pPr>
        <w:widowControl w:val="0"/>
        <w:spacing w:after="237" w:line="313" w:lineRule="exact"/>
        <w:ind w:right="40"/>
        <w:rPr>
          <w:spacing w:val="1"/>
          <w:lang w:val="ru-RU" w:eastAsia="ru-RU"/>
        </w:rPr>
      </w:pPr>
      <w:r w:rsidRPr="00357BFB">
        <w:rPr>
          <w:color w:val="000000"/>
          <w:spacing w:val="1"/>
          <w:lang w:eastAsia="ru-RU"/>
        </w:rPr>
        <w:t xml:space="preserve"> </w:t>
      </w:r>
      <w:r w:rsidR="00E34D18" w:rsidRPr="00357BFB">
        <w:rPr>
          <w:color w:val="000000"/>
          <w:spacing w:val="1"/>
          <w:lang w:val="ru-RU" w:eastAsia="ru-RU"/>
        </w:rPr>
        <w:t xml:space="preserve">Документы, которые находятся в распоряжении образовательных организаций </w:t>
      </w:r>
      <w:r w:rsidR="00E34D18" w:rsidRPr="00357BFB">
        <w:rPr>
          <w:color w:val="000000"/>
          <w:spacing w:val="1"/>
          <w:lang w:eastAsia="ru-RU"/>
        </w:rPr>
        <w:t>Воронежской</w:t>
      </w:r>
      <w:r w:rsidR="00E34D18" w:rsidRPr="00357BFB">
        <w:rPr>
          <w:color w:val="000000"/>
          <w:spacing w:val="1"/>
          <w:lang w:val="ru-RU" w:eastAsia="ru-RU"/>
        </w:rPr>
        <w:t xml:space="preserve"> области и которые должны быть представлены в иные органы и организации в целях предоставления услуги, отсутствуют.</w:t>
      </w:r>
    </w:p>
    <w:p w:rsidR="00E34D18" w:rsidRPr="00357BFB" w:rsidRDefault="00E34D18" w:rsidP="00E34D18">
      <w:pPr>
        <w:widowControl w:val="0"/>
        <w:spacing w:after="240" w:line="317" w:lineRule="exact"/>
        <w:ind w:right="40"/>
        <w:jc w:val="center"/>
        <w:rPr>
          <w:bCs/>
          <w:spacing w:val="2"/>
          <w:lang w:val="ru-RU" w:eastAsia="ru-RU"/>
        </w:rPr>
      </w:pPr>
      <w:r w:rsidRPr="00357BFB">
        <w:rPr>
          <w:color w:val="000000"/>
          <w:spacing w:val="2"/>
          <w:lang w:eastAsia="ru-RU"/>
        </w:rPr>
        <w:t xml:space="preserve">3.3. </w:t>
      </w:r>
      <w:r w:rsidRPr="00357BFB">
        <w:rPr>
          <w:color w:val="000000"/>
          <w:spacing w:val="2"/>
          <w:lang w:val="ru-RU" w:eastAsia="ru-RU"/>
        </w:rPr>
        <w:t xml:space="preserve">Состав документов, которые необходимы </w:t>
      </w:r>
      <w:r w:rsidRPr="00357BFB">
        <w:rPr>
          <w:color w:val="000000"/>
          <w:spacing w:val="2"/>
          <w:lang w:eastAsia="ru-RU"/>
        </w:rPr>
        <w:t>организации</w:t>
      </w:r>
      <w:r w:rsidRPr="00357BFB">
        <w:rPr>
          <w:color w:val="000000"/>
          <w:spacing w:val="2"/>
          <w:lang w:val="ru-RU" w:eastAsia="ru-RU"/>
        </w:rPr>
        <w:t>, предоставляюще</w:t>
      </w:r>
      <w:r w:rsidRPr="00357BFB">
        <w:rPr>
          <w:color w:val="000000"/>
          <w:spacing w:val="2"/>
          <w:lang w:eastAsia="ru-RU"/>
        </w:rPr>
        <w:t>й</w:t>
      </w:r>
      <w:r w:rsidRPr="00357BFB">
        <w:rPr>
          <w:color w:val="000000"/>
          <w:spacing w:val="2"/>
          <w:lang w:val="ru-RU" w:eastAsia="ru-RU"/>
        </w:rPr>
        <w:t xml:space="preserve"> услугу, но находятся в иных органах и организациях</w:t>
      </w:r>
    </w:p>
    <w:p w:rsidR="00E34D18" w:rsidRPr="00357BFB" w:rsidRDefault="00E34D18" w:rsidP="00E34D18">
      <w:pPr>
        <w:widowControl w:val="0"/>
        <w:spacing w:after="240" w:line="317" w:lineRule="exact"/>
        <w:ind w:right="40" w:firstLine="720"/>
        <w:rPr>
          <w:spacing w:val="1"/>
          <w:lang w:val="ru-RU" w:eastAsia="ru-RU"/>
        </w:rPr>
      </w:pPr>
      <w:r w:rsidRPr="00357BFB">
        <w:rPr>
          <w:color w:val="000000"/>
          <w:spacing w:val="1"/>
          <w:lang w:val="ru-RU" w:eastAsia="ru-RU"/>
        </w:rPr>
        <w:t xml:space="preserve">Документы, которые необходимы образовательным </w:t>
      </w:r>
      <w:r w:rsidRPr="00357BFB">
        <w:rPr>
          <w:color w:val="000000"/>
          <w:spacing w:val="1"/>
          <w:lang w:eastAsia="ru-RU"/>
        </w:rPr>
        <w:t>организациям</w:t>
      </w:r>
      <w:r w:rsidRPr="00357BFB">
        <w:rPr>
          <w:color w:val="000000"/>
          <w:spacing w:val="1"/>
          <w:lang w:val="ru-RU" w:eastAsia="ru-RU"/>
        </w:rPr>
        <w:t xml:space="preserve"> </w:t>
      </w:r>
      <w:r w:rsidRPr="00357BFB">
        <w:rPr>
          <w:color w:val="000000"/>
          <w:spacing w:val="1"/>
          <w:lang w:eastAsia="ru-RU"/>
        </w:rPr>
        <w:t>Воронежской</w:t>
      </w:r>
      <w:r w:rsidRPr="00357BFB">
        <w:rPr>
          <w:color w:val="000000"/>
          <w:spacing w:val="1"/>
          <w:lang w:val="ru-RU" w:eastAsia="ru-RU"/>
        </w:rPr>
        <w:t xml:space="preserve"> области в целях предоставления услуги, но находятся в иных органах и организациях, отсутствуют.</w:t>
      </w:r>
    </w:p>
    <w:p w:rsidR="00E34D18" w:rsidRPr="00357BFB" w:rsidRDefault="00E34D18" w:rsidP="00E34D18">
      <w:pPr>
        <w:widowControl w:val="0"/>
        <w:spacing w:after="237" w:line="317" w:lineRule="exact"/>
        <w:ind w:right="260"/>
        <w:jc w:val="center"/>
        <w:rPr>
          <w:bCs/>
          <w:spacing w:val="2"/>
          <w:lang w:val="ru-RU" w:eastAsia="ru-RU"/>
        </w:rPr>
      </w:pPr>
      <w:r w:rsidRPr="00357BFB">
        <w:rPr>
          <w:color w:val="000000"/>
          <w:spacing w:val="2"/>
          <w:lang w:eastAsia="ru-RU"/>
        </w:rPr>
        <w:t xml:space="preserve">3.4. </w:t>
      </w:r>
      <w:r w:rsidRPr="00357BFB">
        <w:rPr>
          <w:color w:val="000000"/>
          <w:spacing w:val="2"/>
          <w:lang w:val="ru-RU" w:eastAsia="ru-RU"/>
        </w:rPr>
        <w:t xml:space="preserve">Порядок осуществления в электронной форме, в том числе с использованием </w:t>
      </w:r>
      <w:r w:rsidRPr="00357BFB">
        <w:rPr>
          <w:color w:val="000000"/>
          <w:spacing w:val="2"/>
          <w:lang w:eastAsia="ru-RU"/>
        </w:rPr>
        <w:t>Регионального</w:t>
      </w:r>
      <w:r w:rsidRPr="00357BFB">
        <w:rPr>
          <w:color w:val="000000"/>
          <w:spacing w:val="2"/>
          <w:lang w:val="ru-RU" w:eastAsia="ru-RU"/>
        </w:rPr>
        <w:t xml:space="preserve"> портала государственных и муниципальных услуг, отдельных административных процедур</w:t>
      </w:r>
    </w:p>
    <w:p w:rsidR="00E34D18" w:rsidRPr="00357BFB" w:rsidRDefault="00E34D18" w:rsidP="00E34D18">
      <w:pPr>
        <w:widowControl w:val="0"/>
        <w:tabs>
          <w:tab w:val="left" w:pos="1095"/>
        </w:tabs>
        <w:spacing w:line="320" w:lineRule="exact"/>
        <w:ind w:right="40" w:firstLine="720"/>
        <w:rPr>
          <w:spacing w:val="1"/>
          <w:lang w:val="ru-RU" w:eastAsia="ru-RU"/>
        </w:rPr>
      </w:pPr>
      <w:r w:rsidRPr="00357BFB">
        <w:rPr>
          <w:color w:val="000000"/>
          <w:spacing w:val="1"/>
          <w:lang w:eastAsia="ru-RU"/>
        </w:rPr>
        <w:t>3.4.1.</w:t>
      </w:r>
      <w:r w:rsidRPr="00357BFB">
        <w:rPr>
          <w:color w:val="000000"/>
          <w:spacing w:val="1"/>
          <w:lang w:val="ru-RU" w:eastAsia="ru-RU"/>
        </w:rPr>
        <w:t xml:space="preserve">Информация о правилах предоставления услуги предоставляется по обращениям заявителей, а также размещена на </w:t>
      </w:r>
      <w:r w:rsidRPr="00357BFB">
        <w:rPr>
          <w:color w:val="000000"/>
          <w:spacing w:val="1"/>
          <w:lang w:eastAsia="ru-RU"/>
        </w:rPr>
        <w:t>Региональном</w:t>
      </w:r>
      <w:r w:rsidRPr="00357BFB">
        <w:rPr>
          <w:color w:val="000000"/>
          <w:spacing w:val="1"/>
          <w:lang w:val="ru-RU" w:eastAsia="ru-RU"/>
        </w:rPr>
        <w:t xml:space="preserve"> портале государственных и муниципальных услуг.</w:t>
      </w:r>
    </w:p>
    <w:p w:rsidR="00E34D18" w:rsidRPr="00357BFB" w:rsidRDefault="00E34D18" w:rsidP="00E34D18">
      <w:pPr>
        <w:widowControl w:val="0"/>
        <w:tabs>
          <w:tab w:val="left" w:pos="1019"/>
        </w:tabs>
        <w:spacing w:line="320" w:lineRule="exact"/>
        <w:ind w:right="40" w:firstLine="720"/>
        <w:rPr>
          <w:spacing w:val="1"/>
          <w:lang w:val="ru-RU" w:eastAsia="ru-RU"/>
        </w:rPr>
      </w:pPr>
      <w:r w:rsidRPr="00357BFB">
        <w:rPr>
          <w:color w:val="000000"/>
          <w:spacing w:val="1"/>
          <w:lang w:eastAsia="ru-RU"/>
        </w:rPr>
        <w:t>3.4.2.</w:t>
      </w:r>
      <w:r w:rsidRPr="00357BFB">
        <w:rPr>
          <w:color w:val="000000"/>
          <w:spacing w:val="1"/>
          <w:lang w:val="ru-RU" w:eastAsia="ru-RU"/>
        </w:rPr>
        <w:t xml:space="preserve">Предоставление услуги в соответствии с настоящим </w:t>
      </w:r>
      <w:r w:rsidRPr="00357BFB">
        <w:rPr>
          <w:color w:val="000000"/>
          <w:spacing w:val="1"/>
          <w:lang w:eastAsia="ru-RU"/>
        </w:rPr>
        <w:t>Административным</w:t>
      </w:r>
      <w:r w:rsidRPr="00357BFB">
        <w:rPr>
          <w:color w:val="000000"/>
          <w:spacing w:val="1"/>
          <w:lang w:val="ru-RU" w:eastAsia="ru-RU"/>
        </w:rPr>
        <w:t xml:space="preserve"> регламентом обеспечивается при обращении:</w:t>
      </w:r>
    </w:p>
    <w:p w:rsidR="00E34D18" w:rsidRPr="00357BFB" w:rsidRDefault="00E34D18" w:rsidP="00E34D18">
      <w:pPr>
        <w:widowControl w:val="0"/>
        <w:spacing w:line="320" w:lineRule="exact"/>
        <w:ind w:left="560"/>
        <w:rPr>
          <w:spacing w:val="1"/>
          <w:lang w:val="ru-RU" w:eastAsia="ru-RU"/>
        </w:rPr>
      </w:pPr>
      <w:r w:rsidRPr="00357BFB">
        <w:rPr>
          <w:color w:val="000000"/>
          <w:spacing w:val="1"/>
          <w:lang w:val="ru-RU" w:eastAsia="ru-RU"/>
        </w:rPr>
        <w:t>лично или через своего законного представителя;</w:t>
      </w:r>
    </w:p>
    <w:p w:rsidR="00E34D18" w:rsidRPr="00357BFB" w:rsidRDefault="00E34D18" w:rsidP="00E34D18">
      <w:pPr>
        <w:widowControl w:val="0"/>
        <w:spacing w:line="320" w:lineRule="exact"/>
        <w:ind w:left="40" w:right="40" w:firstLine="520"/>
        <w:rPr>
          <w:spacing w:val="1"/>
          <w:lang w:val="ru-RU" w:eastAsia="ru-RU"/>
        </w:rPr>
      </w:pPr>
      <w:r w:rsidRPr="00357BFB">
        <w:rPr>
          <w:color w:val="000000"/>
          <w:spacing w:val="1"/>
          <w:lang w:val="ru-RU" w:eastAsia="ru-RU"/>
        </w:rPr>
        <w:t xml:space="preserve">в электронной форме с </w:t>
      </w:r>
      <w:r w:rsidRPr="00357BFB">
        <w:rPr>
          <w:color w:val="000000"/>
          <w:spacing w:val="1"/>
          <w:lang w:eastAsia="ru-RU"/>
        </w:rPr>
        <w:t>Регионального</w:t>
      </w:r>
      <w:r w:rsidRPr="00357BFB">
        <w:rPr>
          <w:color w:val="000000"/>
          <w:spacing w:val="1"/>
          <w:lang w:val="ru-RU" w:eastAsia="ru-RU"/>
        </w:rPr>
        <w:t xml:space="preserve"> портала государственных и муниципальных услуг.</w:t>
      </w:r>
    </w:p>
    <w:p w:rsidR="00E34D18" w:rsidRPr="00357BFB" w:rsidRDefault="00E34D18" w:rsidP="00E34D18">
      <w:pPr>
        <w:widowControl w:val="0"/>
        <w:tabs>
          <w:tab w:val="left" w:pos="1163"/>
        </w:tabs>
        <w:spacing w:line="320" w:lineRule="exact"/>
        <w:ind w:right="40" w:firstLine="720"/>
        <w:rPr>
          <w:spacing w:val="1"/>
          <w:lang w:val="ru-RU" w:eastAsia="ru-RU"/>
        </w:rPr>
      </w:pPr>
      <w:r w:rsidRPr="00357BFB">
        <w:rPr>
          <w:color w:val="000000"/>
          <w:spacing w:val="1"/>
          <w:lang w:eastAsia="ru-RU"/>
        </w:rPr>
        <w:t>3.4.3.</w:t>
      </w:r>
      <w:r w:rsidRPr="00357BFB">
        <w:rPr>
          <w:color w:val="000000"/>
          <w:spacing w:val="1"/>
          <w:lang w:val="ru-RU" w:eastAsia="ru-RU"/>
        </w:rPr>
        <w:t xml:space="preserve">Информация о ходе предоставления услуги с 1 </w:t>
      </w:r>
      <w:r w:rsidRPr="00357BFB">
        <w:rPr>
          <w:color w:val="000000"/>
          <w:spacing w:val="1"/>
          <w:lang w:eastAsia="ru-RU"/>
        </w:rPr>
        <w:t>февраля</w:t>
      </w:r>
      <w:r w:rsidRPr="00357BFB">
        <w:rPr>
          <w:color w:val="000000"/>
          <w:spacing w:val="1"/>
          <w:lang w:val="ru-RU" w:eastAsia="ru-RU"/>
        </w:rPr>
        <w:t xml:space="preserve"> 201</w:t>
      </w:r>
      <w:r w:rsidRPr="00357BFB">
        <w:rPr>
          <w:color w:val="000000"/>
          <w:spacing w:val="1"/>
          <w:lang w:eastAsia="ru-RU"/>
        </w:rPr>
        <w:t>6</w:t>
      </w:r>
      <w:r w:rsidRPr="00357BFB">
        <w:rPr>
          <w:color w:val="000000"/>
          <w:spacing w:val="1"/>
          <w:lang w:val="ru-RU" w:eastAsia="ru-RU"/>
        </w:rPr>
        <w:t xml:space="preserve"> года предоставляется на </w:t>
      </w:r>
      <w:r w:rsidRPr="00357BFB">
        <w:rPr>
          <w:color w:val="000000"/>
          <w:spacing w:val="1"/>
          <w:lang w:eastAsia="ru-RU"/>
        </w:rPr>
        <w:t>Региональном</w:t>
      </w:r>
      <w:r w:rsidRPr="00357BFB">
        <w:rPr>
          <w:color w:val="000000"/>
          <w:spacing w:val="1"/>
          <w:lang w:val="ru-RU" w:eastAsia="ru-RU"/>
        </w:rPr>
        <w:t xml:space="preserve"> портале государственных и муниципальных услуг.</w:t>
      </w:r>
    </w:p>
    <w:p w:rsidR="00E34D18" w:rsidRPr="00357BFB" w:rsidRDefault="00E34D18" w:rsidP="00E34D18">
      <w:pPr>
        <w:widowControl w:val="0"/>
        <w:tabs>
          <w:tab w:val="left" w:pos="1239"/>
        </w:tabs>
        <w:spacing w:after="296" w:line="320" w:lineRule="exact"/>
        <w:ind w:right="40" w:firstLine="720"/>
        <w:rPr>
          <w:spacing w:val="1"/>
          <w:lang w:eastAsia="ru-RU"/>
        </w:rPr>
      </w:pPr>
      <w:r w:rsidRPr="00357BFB">
        <w:rPr>
          <w:color w:val="000000"/>
          <w:spacing w:val="1"/>
          <w:lang w:eastAsia="ru-RU"/>
        </w:rPr>
        <w:t>3.4.4.</w:t>
      </w:r>
      <w:r w:rsidRPr="00357BFB">
        <w:rPr>
          <w:spacing w:val="1"/>
          <w:lang w:val="ru-RU" w:eastAsia="ru-RU"/>
        </w:rPr>
        <w:t>Сведения о</w:t>
      </w:r>
      <w:r w:rsidRPr="00357BFB">
        <w:rPr>
          <w:spacing w:val="1"/>
          <w:lang w:eastAsia="ru-RU"/>
        </w:rPr>
        <w:t>б</w:t>
      </w:r>
      <w:r w:rsidRPr="00357BFB">
        <w:rPr>
          <w:spacing w:val="1"/>
          <w:lang w:val="ru-RU" w:eastAsia="ru-RU"/>
        </w:rPr>
        <w:t xml:space="preserve"> услуге размещаются на </w:t>
      </w:r>
      <w:r w:rsidRPr="00357BFB">
        <w:rPr>
          <w:spacing w:val="1"/>
          <w:lang w:eastAsia="ru-RU"/>
        </w:rPr>
        <w:t>Региональном</w:t>
      </w:r>
      <w:r w:rsidRPr="00357BFB">
        <w:rPr>
          <w:spacing w:val="1"/>
          <w:lang w:val="ru-RU" w:eastAsia="ru-RU"/>
        </w:rPr>
        <w:t xml:space="preserve"> портале государственных и муниципальных услуг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и требованиями к региональным порталам государственных и муниципальных услуг (функций), утвержденными постановлением Правительства Российской Федерации от 24.10.2011 № 861.</w:t>
      </w:r>
    </w:p>
    <w:p w:rsidR="00E34D18" w:rsidRPr="00357BFB" w:rsidRDefault="00E34D18" w:rsidP="00E34D18">
      <w:pPr>
        <w:widowControl w:val="0"/>
        <w:spacing w:after="296" w:line="320" w:lineRule="exact"/>
        <w:ind w:right="40"/>
        <w:jc w:val="center"/>
        <w:rPr>
          <w:spacing w:val="1"/>
          <w:lang w:val="ru-RU" w:eastAsia="ru-RU"/>
        </w:rPr>
      </w:pPr>
      <w:r w:rsidRPr="00357BFB">
        <w:rPr>
          <w:color w:val="000000"/>
          <w:spacing w:val="2"/>
          <w:lang w:eastAsia="ru-RU"/>
        </w:rPr>
        <w:lastRenderedPageBreak/>
        <w:t xml:space="preserve">3.5. </w:t>
      </w:r>
      <w:r w:rsidRPr="00357BFB">
        <w:rPr>
          <w:color w:val="000000"/>
          <w:spacing w:val="2"/>
          <w:lang w:val="ru-RU" w:eastAsia="ru-RU"/>
        </w:rPr>
        <w:t>Блок-схема предоставления услуги</w:t>
      </w:r>
    </w:p>
    <w:p w:rsidR="00E34D18" w:rsidRPr="00357BFB" w:rsidRDefault="00E34D18" w:rsidP="00E34D18">
      <w:pPr>
        <w:widowControl w:val="0"/>
        <w:spacing w:line="320" w:lineRule="exact"/>
        <w:ind w:right="40" w:firstLine="720"/>
        <w:rPr>
          <w:color w:val="000000"/>
          <w:spacing w:val="1"/>
          <w:lang w:eastAsia="ru-RU"/>
        </w:rPr>
      </w:pPr>
      <w:r w:rsidRPr="00357BFB">
        <w:rPr>
          <w:color w:val="000000"/>
          <w:spacing w:val="1"/>
          <w:lang w:val="ru-RU" w:eastAsia="ru-RU"/>
        </w:rPr>
        <w:t xml:space="preserve">Блок-схема предоставления услуги приведена в приложении № 2 к настоящему </w:t>
      </w:r>
      <w:r w:rsidRPr="00357BFB">
        <w:rPr>
          <w:color w:val="000000"/>
          <w:spacing w:val="1"/>
          <w:lang w:eastAsia="ru-RU"/>
        </w:rPr>
        <w:t>Административному</w:t>
      </w:r>
      <w:r w:rsidRPr="00357BFB">
        <w:rPr>
          <w:color w:val="000000"/>
          <w:spacing w:val="1"/>
          <w:lang w:val="ru-RU" w:eastAsia="ru-RU"/>
        </w:rPr>
        <w:t xml:space="preserve"> регламенту.</w:t>
      </w:r>
    </w:p>
    <w:p w:rsidR="00E34D18" w:rsidRPr="00357BFB" w:rsidRDefault="00E34D18" w:rsidP="00E34D18">
      <w:pPr>
        <w:widowControl w:val="0"/>
        <w:spacing w:line="320" w:lineRule="exact"/>
        <w:ind w:right="40" w:firstLine="720"/>
        <w:rPr>
          <w:spacing w:val="1"/>
          <w:lang w:eastAsia="ru-RU"/>
        </w:rPr>
      </w:pPr>
    </w:p>
    <w:p w:rsidR="00E34D18" w:rsidRPr="00357BFB" w:rsidRDefault="00E34D18" w:rsidP="00E34D18">
      <w:pPr>
        <w:widowControl w:val="0"/>
        <w:spacing w:after="246" w:line="320" w:lineRule="exact"/>
        <w:ind w:left="20" w:right="20"/>
        <w:jc w:val="center"/>
        <w:outlineLvl w:val="1"/>
        <w:rPr>
          <w:bCs/>
          <w:spacing w:val="2"/>
          <w:lang w:val="ru-RU" w:eastAsia="ru-RU"/>
        </w:rPr>
      </w:pPr>
      <w:bookmarkStart w:id="10" w:name="bookmark10"/>
      <w:r w:rsidRPr="00357BFB">
        <w:rPr>
          <w:color w:val="000000"/>
          <w:spacing w:val="2"/>
          <w:lang w:eastAsia="ru-RU"/>
        </w:rPr>
        <w:t xml:space="preserve">3.6. </w:t>
      </w:r>
      <w:r w:rsidRPr="00357BFB">
        <w:rPr>
          <w:color w:val="000000"/>
          <w:spacing w:val="2"/>
          <w:lang w:val="ru-RU" w:eastAsia="ru-RU"/>
        </w:rPr>
        <w:t>Прием документов на оказание услуги, регистрация заявления в журнале регистрации заявлений</w:t>
      </w:r>
      <w:bookmarkEnd w:id="10"/>
    </w:p>
    <w:p w:rsidR="00E34D18" w:rsidRPr="00357BFB" w:rsidRDefault="00E34D18" w:rsidP="00E34D18">
      <w:pPr>
        <w:widowControl w:val="0"/>
        <w:spacing w:line="313" w:lineRule="exact"/>
        <w:ind w:right="20" w:firstLine="720"/>
        <w:rPr>
          <w:spacing w:val="1"/>
          <w:lang w:val="ru-RU" w:eastAsia="ru-RU"/>
        </w:rPr>
      </w:pPr>
      <w:r w:rsidRPr="00357BFB">
        <w:rPr>
          <w:color w:val="000000"/>
          <w:spacing w:val="1"/>
          <w:lang w:eastAsia="ru-RU"/>
        </w:rPr>
        <w:t>3.6.1.</w:t>
      </w:r>
      <w:r w:rsidRPr="00357BFB">
        <w:rPr>
          <w:color w:val="000000"/>
          <w:spacing w:val="1"/>
          <w:lang w:val="ru-RU" w:eastAsia="ru-RU"/>
        </w:rPr>
        <w:t xml:space="preserve">Основанием для начала административной процедуры является обращение заявителя в образовательное учреждение Бутурлиновского муниципального района </w:t>
      </w:r>
      <w:r w:rsidRPr="00357BFB">
        <w:rPr>
          <w:color w:val="000000"/>
          <w:spacing w:val="1"/>
          <w:lang w:eastAsia="ru-RU"/>
        </w:rPr>
        <w:t>Воронежской</w:t>
      </w:r>
      <w:r w:rsidRPr="00357BFB">
        <w:rPr>
          <w:color w:val="000000"/>
          <w:spacing w:val="1"/>
          <w:lang w:val="ru-RU" w:eastAsia="ru-RU"/>
        </w:rPr>
        <w:t xml:space="preserve"> области с заявлением и документами, указанными в пункте </w:t>
      </w:r>
      <w:r w:rsidRPr="00357BFB">
        <w:rPr>
          <w:color w:val="000000"/>
          <w:spacing w:val="1"/>
          <w:lang w:eastAsia="ru-RU"/>
        </w:rPr>
        <w:t>2.6.1.</w:t>
      </w:r>
      <w:r w:rsidRPr="00357BFB">
        <w:rPr>
          <w:color w:val="000000"/>
          <w:spacing w:val="1"/>
          <w:lang w:val="ru-RU" w:eastAsia="ru-RU"/>
        </w:rPr>
        <w:t xml:space="preserve"> </w:t>
      </w:r>
      <w:r w:rsidRPr="00357BFB">
        <w:rPr>
          <w:color w:val="000000"/>
          <w:spacing w:val="1"/>
          <w:lang w:eastAsia="ru-RU"/>
        </w:rPr>
        <w:t>Административного</w:t>
      </w:r>
      <w:r w:rsidRPr="00357BFB">
        <w:rPr>
          <w:color w:val="000000"/>
          <w:spacing w:val="1"/>
          <w:lang w:val="ru-RU" w:eastAsia="ru-RU"/>
        </w:rPr>
        <w:t xml:space="preserve"> регламента.</w:t>
      </w:r>
    </w:p>
    <w:p w:rsidR="00E34D18" w:rsidRPr="00357BFB" w:rsidRDefault="00E34D18" w:rsidP="00E34D18">
      <w:pPr>
        <w:widowControl w:val="0"/>
        <w:spacing w:line="317" w:lineRule="exact"/>
        <w:ind w:firstLine="720"/>
        <w:rPr>
          <w:spacing w:val="1"/>
          <w:lang w:val="ru-RU" w:eastAsia="ru-RU"/>
        </w:rPr>
      </w:pPr>
      <w:r w:rsidRPr="00357BFB">
        <w:rPr>
          <w:color w:val="000000"/>
          <w:spacing w:val="1"/>
          <w:lang w:eastAsia="ru-RU"/>
        </w:rPr>
        <w:t>3.6.2.</w:t>
      </w:r>
      <w:r w:rsidRPr="00357BFB">
        <w:rPr>
          <w:color w:val="000000"/>
          <w:spacing w:val="1"/>
          <w:lang w:val="ru-RU" w:eastAsia="ru-RU"/>
        </w:rPr>
        <w:t>Специалист, ответственный за при</w:t>
      </w:r>
      <w:r w:rsidRPr="00357BFB">
        <w:rPr>
          <w:color w:val="000000"/>
          <w:spacing w:val="1"/>
          <w:lang w:eastAsia="ru-RU"/>
        </w:rPr>
        <w:t>е</w:t>
      </w:r>
      <w:r w:rsidRPr="00357BFB">
        <w:rPr>
          <w:color w:val="000000"/>
          <w:spacing w:val="1"/>
          <w:lang w:val="ru-RU" w:eastAsia="ru-RU"/>
        </w:rPr>
        <w:t>м документов:</w:t>
      </w:r>
    </w:p>
    <w:p w:rsidR="00E34D18" w:rsidRPr="00357BFB" w:rsidRDefault="00E34D18" w:rsidP="00E34D18">
      <w:pPr>
        <w:widowControl w:val="0"/>
        <w:tabs>
          <w:tab w:val="left" w:pos="1255"/>
        </w:tabs>
        <w:spacing w:line="317" w:lineRule="exact"/>
        <w:ind w:right="20" w:firstLine="720"/>
        <w:rPr>
          <w:spacing w:val="1"/>
          <w:lang w:val="ru-RU" w:eastAsia="ru-RU"/>
        </w:rPr>
      </w:pPr>
      <w:r w:rsidRPr="00357BFB">
        <w:rPr>
          <w:color w:val="000000"/>
          <w:spacing w:val="1"/>
          <w:lang w:val="ru-RU" w:eastAsia="ru-RU"/>
        </w:rPr>
        <w:t>а)</w:t>
      </w:r>
      <w:r w:rsidRPr="00357BFB">
        <w:rPr>
          <w:color w:val="000000"/>
          <w:spacing w:val="1"/>
          <w:lang w:val="ru-RU" w:eastAsia="ru-RU"/>
        </w:rPr>
        <w:tab/>
        <w:t>устанавливает личность заявителя, проверяя документ, удостоверяющий личность заявителя, а в случае подачи документов в электронной форме - наличие квалифицированной электронной подписи, принадлежащей заявителю;</w:t>
      </w:r>
    </w:p>
    <w:p w:rsidR="00E34D18" w:rsidRPr="00357BFB" w:rsidRDefault="00E34D18" w:rsidP="00E34D18">
      <w:pPr>
        <w:widowControl w:val="0"/>
        <w:tabs>
          <w:tab w:val="left" w:pos="1260"/>
        </w:tabs>
        <w:spacing w:line="317" w:lineRule="exact"/>
        <w:ind w:right="20" w:firstLine="720"/>
        <w:rPr>
          <w:spacing w:val="1"/>
          <w:lang w:val="ru-RU" w:eastAsia="ru-RU"/>
        </w:rPr>
      </w:pPr>
      <w:r w:rsidRPr="00357BFB">
        <w:rPr>
          <w:color w:val="000000"/>
          <w:spacing w:val="1"/>
          <w:lang w:val="ru-RU" w:eastAsia="ru-RU"/>
        </w:rPr>
        <w:t>б)</w:t>
      </w:r>
      <w:r w:rsidRPr="00357BFB">
        <w:rPr>
          <w:color w:val="000000"/>
          <w:spacing w:val="1"/>
          <w:lang w:val="ru-RU" w:eastAsia="ru-RU"/>
        </w:rPr>
        <w:tab/>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E34D18" w:rsidRPr="00357BFB" w:rsidRDefault="00E34D18" w:rsidP="00E34D18">
      <w:pPr>
        <w:widowControl w:val="0"/>
        <w:spacing w:line="317" w:lineRule="exact"/>
        <w:ind w:left="20" w:right="20" w:firstLine="600"/>
        <w:rPr>
          <w:spacing w:val="1"/>
          <w:lang w:val="ru-RU" w:eastAsia="ru-RU"/>
        </w:rPr>
      </w:pPr>
      <w:r w:rsidRPr="00357BFB">
        <w:rPr>
          <w:color w:val="000000"/>
          <w:spacing w:val="1"/>
          <w:lang w:val="ru-RU" w:eastAsia="ru-RU"/>
        </w:rPr>
        <w:t>тексты документов написаны разборчиво, наименования юридических лиц - без сокращения, с указанием их мест нахождения;</w:t>
      </w:r>
    </w:p>
    <w:p w:rsidR="00E34D18" w:rsidRPr="00357BFB" w:rsidRDefault="00E34D18" w:rsidP="00E34D18">
      <w:pPr>
        <w:widowControl w:val="0"/>
        <w:spacing w:line="317" w:lineRule="exact"/>
        <w:ind w:left="20" w:right="20" w:firstLine="600"/>
        <w:rPr>
          <w:spacing w:val="1"/>
          <w:lang w:val="ru-RU" w:eastAsia="ru-RU"/>
        </w:rPr>
      </w:pPr>
      <w:r w:rsidRPr="00357BFB">
        <w:rPr>
          <w:color w:val="000000"/>
          <w:spacing w:val="1"/>
          <w:lang w:val="ru-RU" w:eastAsia="ru-RU"/>
        </w:rPr>
        <w:t>фамилия, имя, отчество, местожительство заявителя написаны полностью;</w:t>
      </w:r>
    </w:p>
    <w:p w:rsidR="00E34D18" w:rsidRPr="00357BFB" w:rsidRDefault="00E34D18" w:rsidP="00E34D18">
      <w:pPr>
        <w:widowControl w:val="0"/>
        <w:spacing w:line="317" w:lineRule="exact"/>
        <w:ind w:left="20" w:right="20" w:firstLine="600"/>
        <w:rPr>
          <w:spacing w:val="1"/>
          <w:lang w:val="ru-RU" w:eastAsia="ru-RU"/>
        </w:rPr>
      </w:pPr>
      <w:r w:rsidRPr="00357BFB">
        <w:rPr>
          <w:color w:val="000000"/>
          <w:spacing w:val="1"/>
          <w:lang w:val="ru-RU" w:eastAsia="ru-RU"/>
        </w:rPr>
        <w:t>в документах нет подчисток, приписок, зачеркнутых слов и иных неоговоренных исправлений;</w:t>
      </w:r>
    </w:p>
    <w:p w:rsidR="00E34D18" w:rsidRPr="00357BFB" w:rsidRDefault="00E34D18" w:rsidP="00E34D18">
      <w:pPr>
        <w:widowControl w:val="0"/>
        <w:spacing w:line="317" w:lineRule="exact"/>
        <w:ind w:left="20" w:firstLine="600"/>
        <w:rPr>
          <w:spacing w:val="1"/>
          <w:lang w:val="ru-RU" w:eastAsia="ru-RU"/>
        </w:rPr>
      </w:pPr>
      <w:r w:rsidRPr="00357BFB">
        <w:rPr>
          <w:color w:val="000000"/>
          <w:spacing w:val="1"/>
          <w:lang w:val="ru-RU" w:eastAsia="ru-RU"/>
        </w:rPr>
        <w:t>документы не исполнены карандашом;</w:t>
      </w:r>
    </w:p>
    <w:p w:rsidR="00E34D18" w:rsidRPr="00357BFB" w:rsidRDefault="00E34D18" w:rsidP="00E34D18">
      <w:pPr>
        <w:widowControl w:val="0"/>
        <w:spacing w:line="317" w:lineRule="exact"/>
        <w:ind w:left="20" w:right="20" w:firstLine="600"/>
        <w:rPr>
          <w:spacing w:val="1"/>
          <w:lang w:val="ru-RU" w:eastAsia="ru-RU"/>
        </w:rPr>
      </w:pPr>
      <w:r w:rsidRPr="00357BFB">
        <w:rPr>
          <w:color w:val="000000"/>
          <w:spacing w:val="1"/>
          <w:lang w:val="ru-RU" w:eastAsia="ru-RU"/>
        </w:rPr>
        <w:t>документы не имеют серьезных повреждений, наличие которых не позволяет однозначно истолковать их содержание;</w:t>
      </w:r>
    </w:p>
    <w:p w:rsidR="00E34D18" w:rsidRPr="00357BFB" w:rsidRDefault="00E34D18" w:rsidP="00E34D18">
      <w:pPr>
        <w:widowControl w:val="0"/>
        <w:spacing w:line="317" w:lineRule="exact"/>
        <w:ind w:left="20" w:firstLine="600"/>
        <w:rPr>
          <w:spacing w:val="1"/>
          <w:lang w:val="ru-RU" w:eastAsia="ru-RU"/>
        </w:rPr>
      </w:pPr>
      <w:r w:rsidRPr="00357BFB">
        <w:rPr>
          <w:color w:val="000000"/>
          <w:spacing w:val="1"/>
          <w:lang w:val="ru-RU" w:eastAsia="ru-RU"/>
        </w:rPr>
        <w:t>не истек срок действия представленного документа;</w:t>
      </w:r>
    </w:p>
    <w:p w:rsidR="00E34D18" w:rsidRPr="00357BFB" w:rsidRDefault="00E34D18" w:rsidP="00E34D18">
      <w:pPr>
        <w:widowControl w:val="0"/>
        <w:tabs>
          <w:tab w:val="left" w:pos="1260"/>
        </w:tabs>
        <w:spacing w:line="317" w:lineRule="exact"/>
        <w:ind w:right="20" w:firstLine="720"/>
        <w:rPr>
          <w:spacing w:val="1"/>
          <w:lang w:val="ru-RU" w:eastAsia="ru-RU"/>
        </w:rPr>
      </w:pPr>
      <w:r w:rsidRPr="00357BFB">
        <w:rPr>
          <w:color w:val="000000"/>
          <w:spacing w:val="1"/>
          <w:lang w:val="ru-RU" w:eastAsia="ru-RU"/>
        </w:rPr>
        <w:t>в)</w:t>
      </w:r>
      <w:r w:rsidRPr="00357BFB">
        <w:rPr>
          <w:color w:val="000000"/>
          <w:spacing w:val="1"/>
          <w:lang w:val="ru-RU" w:eastAsia="ru-RU"/>
        </w:rPr>
        <w:tab/>
        <w:t xml:space="preserve">при отсутствии у заявителя заполненного заявления или неправильном его заполнении оказывает помощь заявителю по заполнению заявления (приложение № 3 к настоящему </w:t>
      </w:r>
      <w:r w:rsidRPr="00357BFB">
        <w:rPr>
          <w:color w:val="000000"/>
          <w:spacing w:val="1"/>
          <w:lang w:eastAsia="ru-RU"/>
        </w:rPr>
        <w:t>Административному</w:t>
      </w:r>
      <w:r w:rsidRPr="00357BFB">
        <w:rPr>
          <w:color w:val="000000"/>
          <w:spacing w:val="1"/>
          <w:lang w:val="ru-RU" w:eastAsia="ru-RU"/>
        </w:rPr>
        <w:t xml:space="preserve"> регламенту);</w:t>
      </w:r>
    </w:p>
    <w:p w:rsidR="00E34D18" w:rsidRPr="00357BFB" w:rsidRDefault="00E34D18" w:rsidP="00E34D18">
      <w:pPr>
        <w:widowControl w:val="0"/>
        <w:tabs>
          <w:tab w:val="left" w:pos="1260"/>
        </w:tabs>
        <w:spacing w:line="317" w:lineRule="exact"/>
        <w:ind w:right="20" w:firstLine="720"/>
        <w:rPr>
          <w:spacing w:val="1"/>
          <w:lang w:val="ru-RU" w:eastAsia="ru-RU"/>
        </w:rPr>
      </w:pPr>
      <w:r w:rsidRPr="00357BFB">
        <w:rPr>
          <w:color w:val="000000"/>
          <w:spacing w:val="1"/>
          <w:lang w:val="ru-RU" w:eastAsia="ru-RU"/>
        </w:rPr>
        <w:t>г)</w:t>
      </w:r>
      <w:r w:rsidRPr="00357BFB">
        <w:rPr>
          <w:color w:val="000000"/>
          <w:spacing w:val="1"/>
          <w:lang w:val="ru-RU" w:eastAsia="ru-RU"/>
        </w:rPr>
        <w:tab/>
        <w:t xml:space="preserve">вносит в журнал регистрации заявлений запись о приеме пакета документов, указанных в п. </w:t>
      </w:r>
      <w:r w:rsidRPr="00357BFB">
        <w:rPr>
          <w:color w:val="000000"/>
          <w:spacing w:val="1"/>
          <w:lang w:eastAsia="ru-RU"/>
        </w:rPr>
        <w:t>2.6.1.</w:t>
      </w:r>
      <w:r w:rsidRPr="00357BFB">
        <w:rPr>
          <w:color w:val="000000"/>
          <w:spacing w:val="1"/>
          <w:lang w:val="ru-RU" w:eastAsia="ru-RU"/>
        </w:rPr>
        <w:t xml:space="preserve"> 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w:t>
      </w:r>
    </w:p>
    <w:p w:rsidR="00E34D18" w:rsidRPr="00357BFB" w:rsidRDefault="00E34D18" w:rsidP="00E34D18">
      <w:pPr>
        <w:widowControl w:val="0"/>
        <w:spacing w:line="317" w:lineRule="exact"/>
        <w:ind w:left="20" w:right="20" w:firstLine="600"/>
        <w:rPr>
          <w:spacing w:val="1"/>
          <w:lang w:val="ru-RU" w:eastAsia="ru-RU"/>
        </w:rPr>
      </w:pPr>
      <w:r w:rsidRPr="00357BFB">
        <w:rPr>
          <w:color w:val="000000"/>
          <w:spacing w:val="1"/>
          <w:lang w:val="ru-RU" w:eastAsia="ru-RU"/>
        </w:rPr>
        <w:t>Максимальный срок выполнения данного административного действия не должен превышать 20 минут.</w:t>
      </w:r>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eastAsia="ru-RU"/>
        </w:rPr>
        <w:t>3.6.3.</w:t>
      </w:r>
      <w:r w:rsidRPr="00357BFB">
        <w:rPr>
          <w:color w:val="000000"/>
          <w:spacing w:val="1"/>
          <w:lang w:val="ru-RU" w:eastAsia="ru-RU"/>
        </w:rPr>
        <w:t xml:space="preserve">При подаче заявления и документов, предусмотренных пунктом </w:t>
      </w:r>
      <w:r w:rsidRPr="00357BFB">
        <w:rPr>
          <w:color w:val="000000"/>
          <w:spacing w:val="1"/>
          <w:lang w:eastAsia="ru-RU"/>
        </w:rPr>
        <w:t>2.6.1.</w:t>
      </w:r>
      <w:r w:rsidRPr="00357BFB">
        <w:rPr>
          <w:color w:val="000000"/>
          <w:spacing w:val="1"/>
          <w:lang w:val="ru-RU" w:eastAsia="ru-RU"/>
        </w:rPr>
        <w:t xml:space="preserve"> 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 в форме электронных документов с использованием информационно-телекоммуникационных сетей общего пользования, в том числе сети «Интернет», включая </w:t>
      </w:r>
      <w:r w:rsidRPr="00357BFB">
        <w:rPr>
          <w:color w:val="000000"/>
          <w:spacing w:val="1"/>
          <w:lang w:eastAsia="ru-RU"/>
        </w:rPr>
        <w:t>Региональный</w:t>
      </w:r>
      <w:r w:rsidRPr="00357BFB">
        <w:rPr>
          <w:color w:val="000000"/>
          <w:spacing w:val="1"/>
          <w:lang w:val="ru-RU" w:eastAsia="ru-RU"/>
        </w:rPr>
        <w:t xml:space="preserve"> портал государственных и муниципальных услуг,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E34D18" w:rsidRPr="00357BFB" w:rsidRDefault="00E34D18" w:rsidP="00E34D18">
      <w:pPr>
        <w:widowControl w:val="0"/>
        <w:spacing w:line="317" w:lineRule="exact"/>
        <w:ind w:right="20" w:firstLine="720"/>
        <w:rPr>
          <w:color w:val="000000"/>
          <w:spacing w:val="1"/>
          <w:lang w:eastAsia="ru-RU"/>
        </w:rPr>
      </w:pPr>
      <w:r w:rsidRPr="00357BFB">
        <w:rPr>
          <w:color w:val="000000"/>
          <w:spacing w:val="1"/>
          <w:lang w:eastAsia="ru-RU"/>
        </w:rPr>
        <w:lastRenderedPageBreak/>
        <w:t>3.6.4.</w:t>
      </w:r>
      <w:r w:rsidRPr="00357BFB">
        <w:rPr>
          <w:color w:val="000000"/>
          <w:spacing w:val="1"/>
          <w:lang w:val="ru-RU" w:eastAsia="ru-RU"/>
        </w:rPr>
        <w:t>Результатом административной процедуры по приему и регистрации является факт внесения регистрационной записи в журнал</w:t>
      </w:r>
      <w:r w:rsidRPr="00357BFB">
        <w:rPr>
          <w:color w:val="000000"/>
          <w:spacing w:val="1"/>
          <w:lang w:eastAsia="ru-RU"/>
        </w:rPr>
        <w:t xml:space="preserve"> </w:t>
      </w:r>
      <w:r w:rsidRPr="00357BFB">
        <w:rPr>
          <w:color w:val="000000"/>
          <w:spacing w:val="1"/>
          <w:lang w:val="ru-RU" w:eastAsia="ru-RU"/>
        </w:rPr>
        <w:t>регистрации заявлений.</w:t>
      </w:r>
    </w:p>
    <w:p w:rsidR="00E34D18" w:rsidRPr="00357BFB" w:rsidRDefault="00E34D18" w:rsidP="00E34D18">
      <w:pPr>
        <w:widowControl w:val="0"/>
        <w:spacing w:line="317" w:lineRule="exact"/>
        <w:ind w:right="20" w:firstLine="720"/>
        <w:rPr>
          <w:spacing w:val="1"/>
          <w:lang w:eastAsia="ru-RU"/>
        </w:rPr>
      </w:pPr>
    </w:p>
    <w:p w:rsidR="00E34D18" w:rsidRPr="00357BFB" w:rsidRDefault="00E34D18" w:rsidP="00E34D18">
      <w:pPr>
        <w:widowControl w:val="0"/>
        <w:spacing w:after="240" w:line="317" w:lineRule="exact"/>
        <w:ind w:right="-5"/>
        <w:jc w:val="center"/>
        <w:outlineLvl w:val="1"/>
        <w:rPr>
          <w:bCs/>
          <w:spacing w:val="2"/>
          <w:lang w:val="ru-RU" w:eastAsia="ru-RU"/>
        </w:rPr>
      </w:pPr>
      <w:bookmarkStart w:id="11" w:name="bookmark11"/>
      <w:r w:rsidRPr="00357BFB">
        <w:rPr>
          <w:color w:val="000000"/>
          <w:spacing w:val="2"/>
          <w:lang w:eastAsia="ru-RU"/>
        </w:rPr>
        <w:t xml:space="preserve">3.7. </w:t>
      </w:r>
      <w:r w:rsidRPr="00357BFB">
        <w:rPr>
          <w:color w:val="000000"/>
          <w:spacing w:val="2"/>
          <w:lang w:val="ru-RU" w:eastAsia="ru-RU"/>
        </w:rPr>
        <w:t>Рассмотрение документов для установления права на услугу</w:t>
      </w:r>
      <w:bookmarkEnd w:id="11"/>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3.7.1.</w:t>
      </w:r>
      <w:r w:rsidRPr="00357BFB">
        <w:rPr>
          <w:color w:val="000000"/>
          <w:spacing w:val="1"/>
          <w:lang w:val="ru-RU" w:eastAsia="ru-RU"/>
        </w:rPr>
        <w:t>Основанием для начала административной процедуры является внесение регистрационной записи в журнал регистрации заявлений и поступление заявления о предоставлении услуги с приложенными документами специалисту, ответственному за рассмотрение и оформление документов для предоставления услуги,</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3.7.2.</w:t>
      </w:r>
      <w:r w:rsidRPr="00357BFB">
        <w:rPr>
          <w:color w:val="000000"/>
          <w:spacing w:val="1"/>
          <w:lang w:val="ru-RU" w:eastAsia="ru-RU"/>
        </w:rPr>
        <w:t>Специалист, ответственный за рассмотрение и оформление документов для предоставления услуги, осуществляет проверку представленных заявителем документов, удостоверяясь, что:</w:t>
      </w:r>
    </w:p>
    <w:p w:rsidR="00E34D18" w:rsidRPr="00357BFB" w:rsidRDefault="00E34D18" w:rsidP="00E34D18">
      <w:pPr>
        <w:widowControl w:val="0"/>
        <w:numPr>
          <w:ilvl w:val="0"/>
          <w:numId w:val="9"/>
        </w:numPr>
        <w:tabs>
          <w:tab w:val="left" w:pos="758"/>
        </w:tabs>
        <w:spacing w:line="317" w:lineRule="exact"/>
        <w:ind w:left="20" w:firstLine="580"/>
        <w:rPr>
          <w:spacing w:val="1"/>
          <w:lang w:val="ru-RU" w:eastAsia="ru-RU"/>
        </w:rPr>
      </w:pPr>
      <w:r w:rsidRPr="00357BFB">
        <w:rPr>
          <w:color w:val="000000"/>
          <w:spacing w:val="1"/>
          <w:lang w:val="ru-RU" w:eastAsia="ru-RU"/>
        </w:rPr>
        <w:t>заявление написано по форме;</w:t>
      </w:r>
    </w:p>
    <w:p w:rsidR="00E34D18" w:rsidRPr="00357BFB" w:rsidRDefault="00E34D18" w:rsidP="00E34D18">
      <w:pPr>
        <w:widowControl w:val="0"/>
        <w:numPr>
          <w:ilvl w:val="0"/>
          <w:numId w:val="9"/>
        </w:numPr>
        <w:tabs>
          <w:tab w:val="left" w:pos="766"/>
        </w:tabs>
        <w:spacing w:line="317" w:lineRule="exact"/>
        <w:ind w:left="20" w:firstLine="580"/>
        <w:rPr>
          <w:spacing w:val="1"/>
          <w:lang w:val="ru-RU" w:eastAsia="ru-RU"/>
        </w:rPr>
      </w:pPr>
      <w:r w:rsidRPr="00357BFB">
        <w:rPr>
          <w:color w:val="000000"/>
          <w:spacing w:val="1"/>
          <w:lang w:val="ru-RU" w:eastAsia="ru-RU"/>
        </w:rPr>
        <w:t>представленные документы выданы заявителю;</w:t>
      </w:r>
    </w:p>
    <w:p w:rsidR="00E34D18" w:rsidRPr="00357BFB" w:rsidRDefault="00E34D18" w:rsidP="00E34D18">
      <w:pPr>
        <w:widowControl w:val="0"/>
        <w:numPr>
          <w:ilvl w:val="0"/>
          <w:numId w:val="9"/>
        </w:numPr>
        <w:tabs>
          <w:tab w:val="left" w:pos="801"/>
        </w:tabs>
        <w:spacing w:line="317" w:lineRule="exact"/>
        <w:ind w:left="20" w:right="40" w:firstLine="580"/>
        <w:rPr>
          <w:spacing w:val="1"/>
          <w:lang w:val="ru-RU" w:eastAsia="ru-RU"/>
        </w:rPr>
      </w:pPr>
      <w:r w:rsidRPr="00357BFB">
        <w:rPr>
          <w:color w:val="000000"/>
          <w:spacing w:val="1"/>
          <w:lang w:val="ru-RU" w:eastAsia="ru-RU"/>
        </w:rPr>
        <w:t xml:space="preserve">заявитель относится к кругу лиц, указанных в пункте </w:t>
      </w:r>
      <w:r w:rsidRPr="00357BFB">
        <w:rPr>
          <w:color w:val="000000"/>
          <w:spacing w:val="1"/>
          <w:lang w:eastAsia="ru-RU"/>
        </w:rPr>
        <w:t>1.</w:t>
      </w:r>
      <w:r w:rsidRPr="00357BFB">
        <w:rPr>
          <w:color w:val="000000"/>
          <w:spacing w:val="1"/>
          <w:lang w:val="ru-RU" w:eastAsia="ru-RU"/>
        </w:rPr>
        <w:t xml:space="preserve">2 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w:t>
      </w:r>
    </w:p>
    <w:p w:rsidR="00E34D18" w:rsidRPr="00357BFB" w:rsidRDefault="00E34D18" w:rsidP="00E34D18">
      <w:pPr>
        <w:widowControl w:val="0"/>
        <w:spacing w:line="317" w:lineRule="exact"/>
        <w:ind w:left="20" w:right="40" w:firstLine="580"/>
        <w:rPr>
          <w:spacing w:val="1"/>
          <w:lang w:val="ru-RU" w:eastAsia="ru-RU"/>
        </w:rPr>
      </w:pPr>
      <w:r w:rsidRPr="00357BFB">
        <w:rPr>
          <w:color w:val="000000"/>
          <w:spacing w:val="1"/>
          <w:lang w:val="ru-RU" w:eastAsia="ru-RU"/>
        </w:rPr>
        <w:t>Максимальный срок выполнения данного административного действия не должен превышать 15 минут.</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3.7.3.</w:t>
      </w:r>
      <w:r w:rsidRPr="00357BFB">
        <w:rPr>
          <w:color w:val="000000"/>
          <w:spacing w:val="1"/>
          <w:lang w:val="ru-RU" w:eastAsia="ru-RU"/>
        </w:rPr>
        <w:t xml:space="preserve">По результатам рассмотрения документов специалист, ответственный за рассмотрение и оформление документов для предоставления услуги, определяет наличие либо отсутствие у заявителя права на услугу и готовит проект решения о предоставлении услуги либо об отказе в ее предоставлении (приложение № 4 к настоящему </w:t>
      </w:r>
      <w:r w:rsidRPr="00357BFB">
        <w:rPr>
          <w:color w:val="000000"/>
          <w:spacing w:val="1"/>
          <w:lang w:eastAsia="ru-RU"/>
        </w:rPr>
        <w:t>Административному</w:t>
      </w:r>
      <w:r w:rsidRPr="00357BFB">
        <w:rPr>
          <w:color w:val="000000"/>
          <w:spacing w:val="1"/>
          <w:lang w:val="ru-RU" w:eastAsia="ru-RU"/>
        </w:rPr>
        <w:t xml:space="preserve"> регламенту).</w:t>
      </w:r>
    </w:p>
    <w:p w:rsidR="00E34D18" w:rsidRPr="00357BFB" w:rsidRDefault="00E34D18" w:rsidP="00E34D18">
      <w:pPr>
        <w:widowControl w:val="0"/>
        <w:spacing w:line="317" w:lineRule="exact"/>
        <w:ind w:left="20" w:right="40" w:firstLine="580"/>
        <w:rPr>
          <w:spacing w:val="1"/>
          <w:lang w:val="ru-RU" w:eastAsia="ru-RU"/>
        </w:rPr>
      </w:pPr>
      <w:r w:rsidRPr="00357BFB">
        <w:rPr>
          <w:color w:val="000000"/>
          <w:spacing w:val="1"/>
          <w:lang w:val="ru-RU" w:eastAsia="ru-RU"/>
        </w:rPr>
        <w:t>Максимальный срок выполнения данного административного действия не должен превышать 5 рабочих дней с момента подачи заявления.</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 xml:space="preserve">3.7.4. </w:t>
      </w:r>
      <w:r w:rsidRPr="00357BFB">
        <w:rPr>
          <w:color w:val="000000"/>
          <w:spacing w:val="1"/>
          <w:lang w:val="ru-RU" w:eastAsia="ru-RU"/>
        </w:rPr>
        <w:t xml:space="preserve">При подаче заявления и документов, предусмотренных пунктом </w:t>
      </w:r>
      <w:r w:rsidRPr="00357BFB">
        <w:rPr>
          <w:color w:val="000000"/>
          <w:spacing w:val="1"/>
          <w:lang w:eastAsia="ru-RU"/>
        </w:rPr>
        <w:t>2.6.1.</w:t>
      </w:r>
      <w:r w:rsidRPr="00357BFB">
        <w:rPr>
          <w:color w:val="000000"/>
          <w:spacing w:val="1"/>
          <w:lang w:val="ru-RU" w:eastAsia="ru-RU"/>
        </w:rPr>
        <w:t xml:space="preserve"> 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 в форме электронных документов с использованием информационно-телекоммуникационных сетей общего пользования, в том числе сети «Интернет», включая </w:t>
      </w:r>
      <w:r w:rsidRPr="00357BFB">
        <w:rPr>
          <w:color w:val="000000"/>
          <w:spacing w:val="1"/>
          <w:lang w:eastAsia="ru-RU"/>
        </w:rPr>
        <w:t>Региональный</w:t>
      </w:r>
      <w:r w:rsidRPr="00357BFB">
        <w:rPr>
          <w:color w:val="000000"/>
          <w:spacing w:val="1"/>
          <w:lang w:val="ru-RU" w:eastAsia="ru-RU"/>
        </w:rPr>
        <w:t xml:space="preserve"> портал государственных и муниципальных услуг, специалист, ответственный за рассмотрение и оформление документов для предоставления услуги, направляет заявителю электронное сообщение о передаче проекта решения, подготовленного в соответствии с пунктом </w:t>
      </w:r>
      <w:r w:rsidRPr="00357BFB">
        <w:rPr>
          <w:color w:val="000000"/>
          <w:spacing w:val="1"/>
          <w:lang w:eastAsia="ru-RU"/>
        </w:rPr>
        <w:t>3.7.3.</w:t>
      </w:r>
      <w:r w:rsidRPr="00357BFB">
        <w:rPr>
          <w:color w:val="000000"/>
          <w:spacing w:val="1"/>
          <w:lang w:val="ru-RU" w:eastAsia="ru-RU"/>
        </w:rPr>
        <w:t xml:space="preserve"> 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 на рассмотрение руководителю образовательно</w:t>
      </w:r>
      <w:r w:rsidRPr="00357BFB">
        <w:rPr>
          <w:color w:val="000000"/>
          <w:spacing w:val="1"/>
          <w:lang w:eastAsia="ru-RU"/>
        </w:rPr>
        <w:t>й</w:t>
      </w:r>
      <w:r w:rsidRPr="00357BFB">
        <w:rPr>
          <w:color w:val="000000"/>
          <w:spacing w:val="1"/>
          <w:lang w:val="ru-RU" w:eastAsia="ru-RU"/>
        </w:rPr>
        <w:t xml:space="preserve"> организации </w:t>
      </w:r>
      <w:r w:rsidRPr="00357BFB">
        <w:rPr>
          <w:color w:val="000000"/>
          <w:spacing w:val="1"/>
          <w:lang w:eastAsia="ru-RU"/>
        </w:rPr>
        <w:t>Воронежской</w:t>
      </w:r>
      <w:r w:rsidRPr="00357BFB">
        <w:rPr>
          <w:color w:val="000000"/>
          <w:spacing w:val="1"/>
          <w:lang w:val="ru-RU" w:eastAsia="ru-RU"/>
        </w:rPr>
        <w:t xml:space="preserve"> области, предоставляюще</w:t>
      </w:r>
      <w:r w:rsidRPr="00357BFB">
        <w:rPr>
          <w:color w:val="000000"/>
          <w:spacing w:val="1"/>
          <w:lang w:eastAsia="ru-RU"/>
        </w:rPr>
        <w:t>й</w:t>
      </w:r>
      <w:r w:rsidRPr="00357BFB">
        <w:rPr>
          <w:color w:val="000000"/>
          <w:spacing w:val="1"/>
          <w:lang w:val="ru-RU" w:eastAsia="ru-RU"/>
        </w:rPr>
        <w:t xml:space="preserve"> услугу, не позднее 3 рабочих дней, следующих за днем передачи проекта решения руководителю. Максимальный срок выполнения данного административного действия не должен превышать 5 минут.</w:t>
      </w:r>
    </w:p>
    <w:p w:rsidR="00E34D18" w:rsidRPr="00357BFB" w:rsidRDefault="00E34D18" w:rsidP="00E34D18">
      <w:pPr>
        <w:widowControl w:val="0"/>
        <w:spacing w:line="317" w:lineRule="exact"/>
        <w:ind w:right="40" w:firstLine="720"/>
        <w:rPr>
          <w:color w:val="000000"/>
          <w:spacing w:val="1"/>
          <w:lang w:eastAsia="ru-RU"/>
        </w:rPr>
      </w:pPr>
      <w:r w:rsidRPr="00357BFB">
        <w:rPr>
          <w:color w:val="000000"/>
          <w:spacing w:val="1"/>
          <w:lang w:eastAsia="ru-RU"/>
        </w:rPr>
        <w:t>3.7.5.</w:t>
      </w:r>
      <w:r w:rsidRPr="00357BFB">
        <w:rPr>
          <w:color w:val="000000"/>
          <w:spacing w:val="1"/>
          <w:lang w:val="ru-RU" w:eastAsia="ru-RU"/>
        </w:rPr>
        <w:t>Результатом административной процедуры является проект решения о предоставлении услуги либо об отказе в е</w:t>
      </w:r>
      <w:r w:rsidRPr="00357BFB">
        <w:rPr>
          <w:color w:val="000000"/>
          <w:spacing w:val="1"/>
          <w:lang w:eastAsia="ru-RU"/>
        </w:rPr>
        <w:t>е</w:t>
      </w:r>
      <w:r w:rsidRPr="00357BFB">
        <w:rPr>
          <w:color w:val="000000"/>
          <w:spacing w:val="1"/>
          <w:lang w:val="ru-RU" w:eastAsia="ru-RU"/>
        </w:rPr>
        <w:t xml:space="preserve"> предоставлении.</w:t>
      </w:r>
    </w:p>
    <w:p w:rsidR="00E34D18" w:rsidRPr="00357BFB" w:rsidRDefault="00E34D18" w:rsidP="00E34D18">
      <w:pPr>
        <w:widowControl w:val="0"/>
        <w:spacing w:line="317" w:lineRule="exact"/>
        <w:ind w:right="40" w:firstLine="720"/>
        <w:rPr>
          <w:spacing w:val="1"/>
          <w:lang w:eastAsia="ru-RU"/>
        </w:rPr>
      </w:pPr>
    </w:p>
    <w:p w:rsidR="00E34D18" w:rsidRPr="00357BFB" w:rsidRDefault="00E34D18" w:rsidP="00E34D18">
      <w:pPr>
        <w:widowControl w:val="0"/>
        <w:spacing w:after="240" w:line="317" w:lineRule="exact"/>
        <w:ind w:left="20" w:right="20"/>
        <w:jc w:val="center"/>
        <w:outlineLvl w:val="1"/>
        <w:rPr>
          <w:bCs/>
          <w:spacing w:val="2"/>
          <w:lang w:val="ru-RU" w:eastAsia="ru-RU"/>
        </w:rPr>
      </w:pPr>
      <w:bookmarkStart w:id="12" w:name="bookmark12"/>
      <w:r w:rsidRPr="00357BFB">
        <w:rPr>
          <w:color w:val="000000"/>
          <w:spacing w:val="2"/>
          <w:lang w:eastAsia="ru-RU"/>
        </w:rPr>
        <w:t xml:space="preserve">2.8. </w:t>
      </w:r>
      <w:r w:rsidRPr="00357BFB">
        <w:rPr>
          <w:color w:val="000000"/>
          <w:spacing w:val="2"/>
          <w:lang w:val="ru-RU" w:eastAsia="ru-RU"/>
        </w:rPr>
        <w:t>Принятие решения о предоставлении либо об отказе в предоставлении услуги и уведомление заявителя о принятии данного решения</w:t>
      </w:r>
      <w:bookmarkEnd w:id="12"/>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eastAsia="ru-RU"/>
        </w:rPr>
        <w:lastRenderedPageBreak/>
        <w:t>2.8.1.</w:t>
      </w:r>
      <w:r w:rsidRPr="00357BFB">
        <w:rPr>
          <w:color w:val="000000"/>
          <w:spacing w:val="1"/>
          <w:lang w:val="ru-RU" w:eastAsia="ru-RU"/>
        </w:rPr>
        <w:t xml:space="preserve">Основанием для начала административной процедуры является поступление руководителю организации </w:t>
      </w:r>
      <w:r w:rsidRPr="00357BFB">
        <w:rPr>
          <w:color w:val="000000"/>
          <w:spacing w:val="1"/>
          <w:lang w:eastAsia="ru-RU"/>
        </w:rPr>
        <w:t>Воронежской</w:t>
      </w:r>
      <w:r w:rsidRPr="00357BFB">
        <w:rPr>
          <w:color w:val="000000"/>
          <w:spacing w:val="1"/>
          <w:lang w:val="ru-RU" w:eastAsia="ru-RU"/>
        </w:rPr>
        <w:t xml:space="preserve"> области проекта решения о предоставлении услуги или об отказе в ее предоставлении с приложением документов, на основании которых указанные проекты были подготовлены.</w:t>
      </w:r>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eastAsia="ru-RU"/>
        </w:rPr>
        <w:t>2.8.2.</w:t>
      </w:r>
      <w:r w:rsidRPr="00357BFB">
        <w:rPr>
          <w:color w:val="000000"/>
          <w:spacing w:val="1"/>
          <w:lang w:val="ru-RU" w:eastAsia="ru-RU"/>
        </w:rPr>
        <w:t xml:space="preserve">Руководитель организации Бутурлиновского муниципального района </w:t>
      </w:r>
      <w:r w:rsidRPr="00357BFB">
        <w:rPr>
          <w:color w:val="000000"/>
          <w:spacing w:val="1"/>
          <w:lang w:eastAsia="ru-RU"/>
        </w:rPr>
        <w:t>Воронежской</w:t>
      </w:r>
      <w:r w:rsidRPr="00357BFB">
        <w:rPr>
          <w:color w:val="000000"/>
          <w:spacing w:val="1"/>
          <w:lang w:val="ru-RU" w:eastAsia="ru-RU"/>
        </w:rPr>
        <w:t xml:space="preserve"> области рассматривает представленные документы, удостоверяясь, что:</w:t>
      </w:r>
    </w:p>
    <w:p w:rsidR="00E34D18" w:rsidRPr="00357BFB" w:rsidRDefault="00E34D18" w:rsidP="00E34D18">
      <w:pPr>
        <w:widowControl w:val="0"/>
        <w:numPr>
          <w:ilvl w:val="0"/>
          <w:numId w:val="9"/>
        </w:numPr>
        <w:tabs>
          <w:tab w:val="left" w:pos="801"/>
        </w:tabs>
        <w:spacing w:line="317" w:lineRule="exact"/>
        <w:ind w:left="20" w:right="20" w:firstLine="560"/>
        <w:rPr>
          <w:spacing w:val="1"/>
          <w:lang w:val="ru-RU" w:eastAsia="ru-RU"/>
        </w:rPr>
      </w:pPr>
      <w:r w:rsidRPr="00357BFB">
        <w:rPr>
          <w:color w:val="000000"/>
          <w:spacing w:val="1"/>
          <w:lang w:val="ru-RU" w:eastAsia="ru-RU"/>
        </w:rPr>
        <w:t>решение о предоставлении услуги либо отказ в ее предоставлении имеет правовые основания;</w:t>
      </w:r>
    </w:p>
    <w:p w:rsidR="00E34D18" w:rsidRPr="00357BFB" w:rsidRDefault="00E34D18" w:rsidP="00E34D18">
      <w:pPr>
        <w:widowControl w:val="0"/>
        <w:numPr>
          <w:ilvl w:val="0"/>
          <w:numId w:val="9"/>
        </w:numPr>
        <w:tabs>
          <w:tab w:val="left" w:pos="780"/>
        </w:tabs>
        <w:spacing w:line="317" w:lineRule="exact"/>
        <w:ind w:left="20" w:right="20" w:firstLine="560"/>
        <w:rPr>
          <w:spacing w:val="1"/>
          <w:lang w:val="ru-RU" w:eastAsia="ru-RU"/>
        </w:rPr>
      </w:pPr>
      <w:r w:rsidRPr="00357BFB">
        <w:rPr>
          <w:color w:val="000000"/>
          <w:spacing w:val="1"/>
          <w:lang w:val="ru-RU" w:eastAsia="ru-RU"/>
        </w:rPr>
        <w:t>в решении о предоставлении услуги в обязательном порядке указаны виды и сроки предоставления услуги;</w:t>
      </w:r>
    </w:p>
    <w:p w:rsidR="00E34D18" w:rsidRPr="00357BFB" w:rsidRDefault="00E34D18" w:rsidP="00E34D18">
      <w:pPr>
        <w:widowControl w:val="0"/>
        <w:numPr>
          <w:ilvl w:val="0"/>
          <w:numId w:val="9"/>
        </w:numPr>
        <w:tabs>
          <w:tab w:val="left" w:pos="837"/>
        </w:tabs>
        <w:spacing w:line="317" w:lineRule="exact"/>
        <w:ind w:left="20" w:right="20" w:firstLine="560"/>
        <w:rPr>
          <w:spacing w:val="1"/>
          <w:lang w:val="ru-RU" w:eastAsia="ru-RU"/>
        </w:rPr>
      </w:pPr>
      <w:r w:rsidRPr="00357BFB">
        <w:rPr>
          <w:color w:val="000000"/>
          <w:spacing w:val="1"/>
          <w:lang w:val="ru-RU" w:eastAsia="ru-RU"/>
        </w:rPr>
        <w:t>в решении об отказе в предоставлении услуги в обязательном порядке указаны правовые основания отказа.</w:t>
      </w:r>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eastAsia="ru-RU"/>
        </w:rPr>
        <w:t>2.8.3.</w:t>
      </w:r>
      <w:r w:rsidRPr="00357BFB">
        <w:rPr>
          <w:color w:val="000000"/>
          <w:spacing w:val="1"/>
          <w:lang w:val="ru-RU" w:eastAsia="ru-RU"/>
        </w:rPr>
        <w:t xml:space="preserve">Руководитель организации Бутурлиновского муниципального района </w:t>
      </w:r>
      <w:r w:rsidRPr="00357BFB">
        <w:rPr>
          <w:color w:val="000000"/>
          <w:spacing w:val="1"/>
          <w:lang w:eastAsia="ru-RU"/>
        </w:rPr>
        <w:t>Воронежской</w:t>
      </w:r>
      <w:r w:rsidRPr="00357BFB">
        <w:rPr>
          <w:color w:val="000000"/>
          <w:spacing w:val="1"/>
          <w:lang w:val="ru-RU" w:eastAsia="ru-RU"/>
        </w:rPr>
        <w:t xml:space="preserve"> области принимает решение о предоставлении услуги либо об отказе в ее предоставлении и передает решение специалисту, ответственному за рассмотрение и оформление документов, для предоставления услуги.</w:t>
      </w:r>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eastAsia="ru-RU"/>
        </w:rPr>
        <w:t>2.8.4.</w:t>
      </w:r>
      <w:r w:rsidRPr="00357BFB">
        <w:rPr>
          <w:color w:val="000000"/>
          <w:spacing w:val="1"/>
          <w:lang w:val="ru-RU" w:eastAsia="ru-RU"/>
        </w:rPr>
        <w:t>Специалист, ответственный за рассмотрение и оформление документов для предоставления услуги, в течение 5 рабочих дней со дня принятия руководителем, направляет его копию заявителю по месту жительства, о чем делается соответствующая запись в журнале регистрации заявлений.</w:t>
      </w:r>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eastAsia="ru-RU"/>
        </w:rPr>
        <w:t>2.8.5.</w:t>
      </w:r>
      <w:r w:rsidRPr="00357BFB">
        <w:rPr>
          <w:color w:val="000000"/>
          <w:spacing w:val="1"/>
          <w:lang w:val="ru-RU" w:eastAsia="ru-RU"/>
        </w:rPr>
        <w:t xml:space="preserve">При подаче заявления и документов, предусмотренных пунктом </w:t>
      </w:r>
      <w:r w:rsidRPr="00357BFB">
        <w:rPr>
          <w:color w:val="000000"/>
          <w:spacing w:val="1"/>
          <w:lang w:eastAsia="ru-RU"/>
        </w:rPr>
        <w:t>2.6.1.</w:t>
      </w:r>
      <w:r w:rsidRPr="00357BFB">
        <w:rPr>
          <w:color w:val="000000"/>
          <w:spacing w:val="1"/>
          <w:lang w:val="ru-RU" w:eastAsia="ru-RU"/>
        </w:rPr>
        <w:t xml:space="preserve"> настоящего </w:t>
      </w:r>
      <w:r w:rsidRPr="00357BFB">
        <w:rPr>
          <w:color w:val="000000"/>
          <w:spacing w:val="1"/>
          <w:lang w:eastAsia="ru-RU"/>
        </w:rPr>
        <w:t>Административного</w:t>
      </w:r>
      <w:r w:rsidRPr="00357BFB">
        <w:rPr>
          <w:color w:val="000000"/>
          <w:spacing w:val="1"/>
          <w:lang w:val="ru-RU" w:eastAsia="ru-RU"/>
        </w:rPr>
        <w:t xml:space="preserve"> регламента, в форме электронных документов с использованием информационно-телекоммуникационных сетей общего пользования, в том числе сети «Интернет», включая </w:t>
      </w:r>
      <w:r w:rsidRPr="00357BFB">
        <w:rPr>
          <w:color w:val="000000"/>
          <w:spacing w:val="1"/>
          <w:lang w:eastAsia="ru-RU"/>
        </w:rPr>
        <w:t>Региональный</w:t>
      </w:r>
      <w:r w:rsidRPr="00357BFB">
        <w:rPr>
          <w:color w:val="000000"/>
          <w:spacing w:val="1"/>
          <w:lang w:val="ru-RU" w:eastAsia="ru-RU"/>
        </w:rPr>
        <w:t xml:space="preserve"> портал государственных и муниципальных услуг, специалист, ответственный за рассмотрение и оформление документов для предоставления услуги, направляет заявителю в форме электронного документа копию решения о предоставлении услуги либо об отказе в ее предоставлении не позднее 5 рабочих дней, следующих за днем принятия решения.</w:t>
      </w:r>
    </w:p>
    <w:p w:rsidR="00E34D18" w:rsidRPr="00357BFB" w:rsidRDefault="00E34D18" w:rsidP="00E34D18">
      <w:pPr>
        <w:widowControl w:val="0"/>
        <w:spacing w:line="317" w:lineRule="exact"/>
        <w:ind w:right="20" w:firstLine="720"/>
        <w:rPr>
          <w:color w:val="000000"/>
          <w:spacing w:val="1"/>
          <w:lang w:eastAsia="ru-RU"/>
        </w:rPr>
      </w:pPr>
      <w:r w:rsidRPr="00357BFB">
        <w:rPr>
          <w:color w:val="000000"/>
          <w:spacing w:val="1"/>
          <w:lang w:eastAsia="ru-RU"/>
        </w:rPr>
        <w:t>2.8.6.</w:t>
      </w:r>
      <w:r w:rsidRPr="00357BFB">
        <w:rPr>
          <w:color w:val="000000"/>
          <w:spacing w:val="1"/>
          <w:lang w:val="ru-RU" w:eastAsia="ru-RU"/>
        </w:rPr>
        <w:t>Результатом административной процедуры является направленное заявителю с сопроводительным письмом решение о предоставлении услуги.</w:t>
      </w:r>
    </w:p>
    <w:p w:rsidR="00E34D18" w:rsidRPr="00357BFB" w:rsidRDefault="00E34D18" w:rsidP="00E34D18">
      <w:pPr>
        <w:widowControl w:val="0"/>
        <w:spacing w:line="317" w:lineRule="exact"/>
        <w:ind w:right="20" w:firstLine="720"/>
        <w:rPr>
          <w:color w:val="000000"/>
          <w:spacing w:val="1"/>
          <w:lang w:eastAsia="ru-RU"/>
        </w:rPr>
      </w:pPr>
    </w:p>
    <w:p w:rsidR="00E34D18" w:rsidRPr="00357BFB" w:rsidRDefault="00E34D18" w:rsidP="00E34D18">
      <w:pPr>
        <w:widowControl w:val="0"/>
        <w:spacing w:line="317" w:lineRule="exact"/>
        <w:ind w:right="20" w:firstLine="720"/>
        <w:rPr>
          <w:spacing w:val="1"/>
          <w:lang w:eastAsia="ru-RU"/>
        </w:rPr>
      </w:pPr>
    </w:p>
    <w:p w:rsidR="00E34D18" w:rsidRPr="00357BFB" w:rsidRDefault="00E34D18" w:rsidP="00E34D18">
      <w:pPr>
        <w:widowControl w:val="0"/>
        <w:numPr>
          <w:ilvl w:val="0"/>
          <w:numId w:val="12"/>
        </w:numPr>
        <w:tabs>
          <w:tab w:val="left" w:pos="540"/>
        </w:tabs>
        <w:spacing w:after="243" w:line="320" w:lineRule="exact"/>
        <w:ind w:right="-5"/>
        <w:jc w:val="center"/>
        <w:rPr>
          <w:bCs/>
          <w:spacing w:val="2"/>
          <w:lang w:val="ru-RU" w:eastAsia="ru-RU"/>
        </w:rPr>
      </w:pPr>
      <w:r w:rsidRPr="00357BFB">
        <w:rPr>
          <w:color w:val="000000"/>
          <w:spacing w:val="2"/>
          <w:lang w:val="ru-RU" w:eastAsia="ru-RU"/>
        </w:rPr>
        <w:t xml:space="preserve">Порядок и формы контроля исполнения </w:t>
      </w:r>
      <w:r w:rsidRPr="00357BFB">
        <w:rPr>
          <w:color w:val="000000"/>
          <w:spacing w:val="2"/>
          <w:lang w:eastAsia="ru-RU"/>
        </w:rPr>
        <w:t xml:space="preserve">Административного </w:t>
      </w:r>
      <w:r w:rsidRPr="00357BFB">
        <w:rPr>
          <w:color w:val="000000"/>
          <w:spacing w:val="2"/>
          <w:lang w:val="ru-RU" w:eastAsia="ru-RU"/>
        </w:rPr>
        <w:t>регламента</w:t>
      </w:r>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val="ru-RU" w:eastAsia="ru-RU"/>
        </w:rPr>
        <w:t xml:space="preserve">Контроль за предоставлением услуги осуществляется в соответствии с федеральными законами, иными нормативными правовыми актами Российской Федерации, законами </w:t>
      </w:r>
      <w:r w:rsidRPr="00357BFB">
        <w:rPr>
          <w:color w:val="000000"/>
          <w:spacing w:val="1"/>
          <w:lang w:eastAsia="ru-RU"/>
        </w:rPr>
        <w:t>Воронежской</w:t>
      </w:r>
      <w:r w:rsidRPr="00357BFB">
        <w:rPr>
          <w:color w:val="000000"/>
          <w:spacing w:val="1"/>
          <w:lang w:val="ru-RU" w:eastAsia="ru-RU"/>
        </w:rPr>
        <w:t xml:space="preserve"> области,</w:t>
      </w:r>
    </w:p>
    <w:p w:rsidR="00E34D18" w:rsidRPr="00357BFB" w:rsidRDefault="00E34D18" w:rsidP="00E34D18">
      <w:pPr>
        <w:widowControl w:val="0"/>
        <w:tabs>
          <w:tab w:val="left" w:pos="1341"/>
        </w:tabs>
        <w:spacing w:after="243" w:line="320" w:lineRule="exact"/>
        <w:ind w:right="20" w:firstLine="720"/>
        <w:rPr>
          <w:spacing w:val="1"/>
          <w:lang w:val="ru-RU" w:eastAsia="ru-RU"/>
        </w:rPr>
      </w:pPr>
      <w:r w:rsidRPr="00357BFB">
        <w:rPr>
          <w:color w:val="000000"/>
          <w:spacing w:val="1"/>
          <w:lang w:val="ru-RU" w:eastAsia="ru-RU"/>
        </w:rPr>
        <w:t xml:space="preserve">Контроль за соблюдением и исполнением ответственными должностными лицами положений </w:t>
      </w:r>
      <w:r w:rsidRPr="00357BFB">
        <w:rPr>
          <w:color w:val="000000"/>
          <w:spacing w:val="1"/>
          <w:lang w:eastAsia="ru-RU"/>
        </w:rPr>
        <w:t>Административного</w:t>
      </w:r>
      <w:r w:rsidRPr="00357BFB">
        <w:rPr>
          <w:color w:val="000000"/>
          <w:spacing w:val="1"/>
          <w:lang w:val="ru-RU" w:eastAsia="ru-RU"/>
        </w:rPr>
        <w:t xml:space="preserve"> регламента и иных нормативных правовых актов, устанавливающих требования к предоставлению услуги, а также принятием решений ответственными лицами осуществляется в форме текущего контроля.</w:t>
      </w:r>
    </w:p>
    <w:p w:rsidR="00E34D18" w:rsidRPr="00357BFB" w:rsidRDefault="00E34D18" w:rsidP="00E34D18">
      <w:pPr>
        <w:widowControl w:val="0"/>
        <w:spacing w:after="240" w:line="317" w:lineRule="exact"/>
        <w:jc w:val="center"/>
        <w:rPr>
          <w:bCs/>
          <w:spacing w:val="2"/>
          <w:lang w:val="ru-RU" w:eastAsia="ru-RU"/>
        </w:rPr>
      </w:pPr>
      <w:r w:rsidRPr="00357BFB">
        <w:rPr>
          <w:color w:val="000000"/>
          <w:spacing w:val="2"/>
          <w:lang w:eastAsia="ru-RU"/>
        </w:rPr>
        <w:lastRenderedPageBreak/>
        <w:t>4.</w:t>
      </w:r>
      <w:r w:rsidRPr="00357BFB">
        <w:rPr>
          <w:color w:val="000000"/>
          <w:spacing w:val="2"/>
          <w:lang w:val="ru-RU" w:eastAsia="ru-RU"/>
        </w:rPr>
        <w:t xml:space="preserve">1. Порядок осуществления текущего контроля соблюдения и исполнения ответственными должностными лицами положений </w:t>
      </w:r>
      <w:r w:rsidRPr="00357BFB">
        <w:rPr>
          <w:color w:val="000000"/>
          <w:spacing w:val="2"/>
          <w:lang w:eastAsia="ru-RU"/>
        </w:rPr>
        <w:t>Административного</w:t>
      </w:r>
      <w:r w:rsidRPr="00357BFB">
        <w:rPr>
          <w:color w:val="000000"/>
          <w:spacing w:val="2"/>
          <w:lang w:val="ru-RU" w:eastAsia="ru-RU"/>
        </w:rPr>
        <w:t xml:space="preserve"> регламента и иных нормативных правовых актов, устанавливающих требования к предоставлению услуги, а также принятием ими решений</w:t>
      </w:r>
    </w:p>
    <w:p w:rsidR="00E34D18" w:rsidRPr="00357BFB" w:rsidRDefault="00E34D18" w:rsidP="00E34D18">
      <w:pPr>
        <w:widowControl w:val="0"/>
        <w:spacing w:line="317" w:lineRule="exact"/>
        <w:ind w:right="20" w:firstLine="720"/>
        <w:rPr>
          <w:spacing w:val="1"/>
          <w:lang w:eastAsia="ru-RU"/>
        </w:rPr>
      </w:pPr>
      <w:r w:rsidRPr="00357BFB">
        <w:rPr>
          <w:color w:val="000000"/>
          <w:spacing w:val="1"/>
          <w:lang w:eastAsia="ru-RU"/>
        </w:rPr>
        <w:t>4.1.1.</w:t>
      </w:r>
      <w:r w:rsidRPr="00357BFB">
        <w:rPr>
          <w:color w:val="000000"/>
          <w:spacing w:val="1"/>
          <w:lang w:val="ru-RU" w:eastAsia="ru-RU"/>
        </w:rPr>
        <w:t xml:space="preserve">Текущий контроль за соблюдением последовательности действий, определенных административными процедурами по предоставлению услуги, и принятием в ходе их исполнения решений осуществляют </w:t>
      </w:r>
      <w:r w:rsidRPr="00357BFB">
        <w:rPr>
          <w:color w:val="000000"/>
          <w:spacing w:val="1"/>
          <w:lang w:eastAsia="ru-RU"/>
        </w:rPr>
        <w:t xml:space="preserve">ответственный специалист отдела по образованию и молодежной политике администрации Бутурлиновского муниципального района </w:t>
      </w:r>
      <w:r w:rsidRPr="00357BFB">
        <w:rPr>
          <w:color w:val="000000"/>
          <w:spacing w:val="1"/>
          <w:lang w:val="ru-RU" w:eastAsia="ru-RU"/>
        </w:rPr>
        <w:t xml:space="preserve">(далее - </w:t>
      </w:r>
      <w:r w:rsidRPr="00357BFB">
        <w:rPr>
          <w:color w:val="000000"/>
          <w:spacing w:val="1"/>
          <w:lang w:eastAsia="ru-RU"/>
        </w:rPr>
        <w:t>специалист</w:t>
      </w:r>
      <w:r w:rsidRPr="00357BFB">
        <w:rPr>
          <w:color w:val="000000"/>
          <w:spacing w:val="1"/>
          <w:lang w:val="ru-RU" w:eastAsia="ru-RU"/>
        </w:rPr>
        <w:t xml:space="preserve">), руководитель организации (далее - </w:t>
      </w:r>
      <w:r w:rsidRPr="00357BFB">
        <w:rPr>
          <w:color w:val="000000"/>
          <w:spacing w:val="1"/>
          <w:lang w:eastAsia="ru-RU"/>
        </w:rPr>
        <w:t>руководитель</w:t>
      </w:r>
      <w:r w:rsidRPr="00357BFB">
        <w:rPr>
          <w:color w:val="000000"/>
          <w:spacing w:val="1"/>
          <w:lang w:val="ru-RU" w:eastAsia="ru-RU"/>
        </w:rPr>
        <w:t>)</w:t>
      </w:r>
      <w:r w:rsidRPr="00357BFB">
        <w:rPr>
          <w:color w:val="000000"/>
          <w:spacing w:val="1"/>
          <w:lang w:eastAsia="ru-RU"/>
        </w:rPr>
        <w:t>.</w:t>
      </w:r>
    </w:p>
    <w:p w:rsidR="00E34D18" w:rsidRPr="00357BFB" w:rsidRDefault="00E34D18" w:rsidP="00E34D18">
      <w:pPr>
        <w:widowControl w:val="0"/>
        <w:spacing w:after="246" w:line="324" w:lineRule="exact"/>
        <w:ind w:right="20" w:firstLine="720"/>
        <w:rPr>
          <w:spacing w:val="1"/>
          <w:lang w:val="ru-RU" w:eastAsia="ru-RU"/>
        </w:rPr>
      </w:pPr>
      <w:r w:rsidRPr="00357BFB">
        <w:rPr>
          <w:color w:val="000000"/>
          <w:spacing w:val="1"/>
          <w:lang w:eastAsia="ru-RU"/>
        </w:rPr>
        <w:t>4.1.2.</w:t>
      </w:r>
      <w:r w:rsidRPr="00357BFB">
        <w:rPr>
          <w:color w:val="000000"/>
          <w:spacing w:val="1"/>
          <w:lang w:val="ru-RU" w:eastAsia="ru-RU"/>
        </w:rPr>
        <w:t xml:space="preserve">По результатам осуществления текущего контроля в случае выявления нарушений законодательства Российской Федерации, законодательства </w:t>
      </w:r>
      <w:r w:rsidRPr="00357BFB">
        <w:rPr>
          <w:color w:val="000000"/>
          <w:spacing w:val="1"/>
          <w:lang w:eastAsia="ru-RU"/>
        </w:rPr>
        <w:t>Воронежской</w:t>
      </w:r>
      <w:r w:rsidRPr="00357BFB">
        <w:rPr>
          <w:color w:val="000000"/>
          <w:spacing w:val="1"/>
          <w:lang w:val="ru-RU" w:eastAsia="ru-RU"/>
        </w:rPr>
        <w:t xml:space="preserve"> области виновные лица несут дисциплинарную ответственность в соответствии с законодательством Российской Федерации.</w:t>
      </w:r>
    </w:p>
    <w:p w:rsidR="00E34D18" w:rsidRPr="00357BFB" w:rsidRDefault="00E34D18" w:rsidP="00E34D18">
      <w:pPr>
        <w:widowControl w:val="0"/>
        <w:tabs>
          <w:tab w:val="left" w:pos="540"/>
        </w:tabs>
        <w:spacing w:line="317" w:lineRule="exact"/>
        <w:ind w:right="-5"/>
        <w:jc w:val="center"/>
        <w:rPr>
          <w:bCs/>
          <w:spacing w:val="2"/>
          <w:lang w:val="ru-RU" w:eastAsia="ru-RU"/>
        </w:rPr>
      </w:pPr>
      <w:r w:rsidRPr="00357BFB">
        <w:rPr>
          <w:color w:val="000000"/>
          <w:spacing w:val="2"/>
          <w:lang w:eastAsia="ru-RU"/>
        </w:rPr>
        <w:t>4.2.</w:t>
      </w:r>
      <w:r w:rsidRPr="00357BFB">
        <w:rPr>
          <w:color w:val="000000"/>
          <w:spacing w:val="2"/>
          <w:lang w:val="ru-RU"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w:t>
      </w:r>
      <w:r w:rsidRPr="00357BFB">
        <w:rPr>
          <w:color w:val="000000"/>
          <w:spacing w:val="2"/>
          <w:lang w:eastAsia="ru-RU"/>
        </w:rPr>
        <w:t xml:space="preserve"> </w:t>
      </w:r>
      <w:r w:rsidRPr="00357BFB">
        <w:rPr>
          <w:color w:val="000000"/>
          <w:spacing w:val="2"/>
          <w:lang w:val="ru-RU" w:eastAsia="ru-RU"/>
        </w:rPr>
        <w:t>полнотой и качеством предоставления услуги</w:t>
      </w:r>
    </w:p>
    <w:p w:rsidR="00E34D18" w:rsidRPr="00357BFB" w:rsidRDefault="00E34D18" w:rsidP="00E34D18">
      <w:pPr>
        <w:widowControl w:val="0"/>
        <w:tabs>
          <w:tab w:val="left" w:pos="540"/>
        </w:tabs>
        <w:spacing w:line="317" w:lineRule="exact"/>
        <w:ind w:right="-5"/>
        <w:rPr>
          <w:bCs/>
          <w:spacing w:val="2"/>
          <w:lang w:val="ru-RU" w:eastAsia="ru-RU"/>
        </w:rPr>
      </w:pPr>
    </w:p>
    <w:p w:rsidR="00E34D18" w:rsidRPr="00357BFB" w:rsidRDefault="00E34D18" w:rsidP="00E34D18">
      <w:pPr>
        <w:widowControl w:val="0"/>
        <w:spacing w:line="320" w:lineRule="exact"/>
        <w:ind w:right="20" w:firstLine="720"/>
        <w:rPr>
          <w:spacing w:val="1"/>
          <w:lang w:val="ru-RU" w:eastAsia="ru-RU"/>
        </w:rPr>
      </w:pPr>
      <w:r w:rsidRPr="00357BFB">
        <w:rPr>
          <w:color w:val="000000"/>
          <w:spacing w:val="1"/>
          <w:lang w:eastAsia="ru-RU"/>
        </w:rPr>
        <w:t>4.2.1.</w:t>
      </w:r>
      <w:r w:rsidRPr="00357BFB">
        <w:rPr>
          <w:color w:val="000000"/>
          <w:spacing w:val="1"/>
          <w:lang w:val="ru-RU" w:eastAsia="ru-RU"/>
        </w:rPr>
        <w:t xml:space="preserve">При осуществлении контроля за соблюдением последовательности действий, определенных административными процедурами по предоставлению услуги, </w:t>
      </w:r>
      <w:r w:rsidRPr="00357BFB">
        <w:rPr>
          <w:color w:val="000000"/>
          <w:spacing w:val="1"/>
          <w:lang w:eastAsia="ru-RU"/>
        </w:rPr>
        <w:t>специалист и руководитель</w:t>
      </w:r>
      <w:r w:rsidRPr="00357BFB">
        <w:rPr>
          <w:color w:val="000000"/>
          <w:spacing w:val="1"/>
          <w:lang w:val="ru-RU" w:eastAsia="ru-RU"/>
        </w:rPr>
        <w:t xml:space="preserve"> мо</w:t>
      </w:r>
      <w:r w:rsidRPr="00357BFB">
        <w:rPr>
          <w:color w:val="000000"/>
          <w:spacing w:val="1"/>
          <w:lang w:eastAsia="ru-RU"/>
        </w:rPr>
        <w:t>гут</w:t>
      </w:r>
      <w:r w:rsidRPr="00357BFB">
        <w:rPr>
          <w:color w:val="000000"/>
          <w:spacing w:val="1"/>
          <w:lang w:val="ru-RU" w:eastAsia="ru-RU"/>
        </w:rPr>
        <w:t xml:space="preserve"> проводить плановые и внеплановые проверки полноты и качества предоставления услуги.</w:t>
      </w:r>
    </w:p>
    <w:p w:rsidR="00E34D18" w:rsidRPr="00357BFB" w:rsidRDefault="00E34D18" w:rsidP="00E34D18">
      <w:pPr>
        <w:widowControl w:val="0"/>
        <w:spacing w:line="320" w:lineRule="exact"/>
        <w:ind w:right="20" w:firstLine="720"/>
        <w:rPr>
          <w:spacing w:val="1"/>
          <w:lang w:val="ru-RU" w:eastAsia="ru-RU"/>
        </w:rPr>
      </w:pPr>
      <w:r w:rsidRPr="00357BFB">
        <w:rPr>
          <w:color w:val="000000"/>
          <w:spacing w:val="1"/>
          <w:lang w:eastAsia="ru-RU"/>
        </w:rPr>
        <w:t>4.2.2.</w:t>
      </w:r>
      <w:r w:rsidRPr="00357BFB">
        <w:rPr>
          <w:color w:val="000000"/>
          <w:spacing w:val="1"/>
          <w:lang w:val="ru-RU" w:eastAsia="ru-RU"/>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w:t>
      </w:r>
    </w:p>
    <w:p w:rsidR="00E34D18" w:rsidRPr="00357BFB" w:rsidRDefault="00E34D18" w:rsidP="00E34D18">
      <w:pPr>
        <w:widowControl w:val="0"/>
        <w:spacing w:line="320" w:lineRule="exact"/>
        <w:ind w:right="20" w:firstLine="720"/>
        <w:rPr>
          <w:spacing w:val="1"/>
          <w:lang w:val="ru-RU" w:eastAsia="ru-RU"/>
        </w:rPr>
      </w:pPr>
      <w:r w:rsidRPr="00357BFB">
        <w:rPr>
          <w:color w:val="000000"/>
          <w:spacing w:val="1"/>
          <w:lang w:eastAsia="ru-RU"/>
        </w:rPr>
        <w:t>4.2.3.</w:t>
      </w:r>
      <w:r w:rsidRPr="00357BFB">
        <w:rPr>
          <w:color w:val="000000"/>
          <w:spacing w:val="1"/>
          <w:lang w:val="ru-RU" w:eastAsia="ru-RU"/>
        </w:rPr>
        <w:t xml:space="preserve">Плановые проверки осуществляются на основании годовых планов работы </w:t>
      </w:r>
      <w:r w:rsidRPr="00357BFB">
        <w:rPr>
          <w:color w:val="000000"/>
          <w:spacing w:val="1"/>
          <w:lang w:eastAsia="ru-RU"/>
        </w:rPr>
        <w:t xml:space="preserve">учредителя </w:t>
      </w:r>
      <w:r w:rsidRPr="00357BFB">
        <w:rPr>
          <w:color w:val="000000"/>
          <w:spacing w:val="1"/>
          <w:lang w:val="ru-RU" w:eastAsia="ru-RU"/>
        </w:rPr>
        <w:t xml:space="preserve">и </w:t>
      </w:r>
      <w:r w:rsidRPr="00357BFB">
        <w:rPr>
          <w:color w:val="000000"/>
          <w:spacing w:val="1"/>
          <w:lang w:eastAsia="ru-RU"/>
        </w:rPr>
        <w:t>о</w:t>
      </w:r>
      <w:r w:rsidRPr="00357BFB">
        <w:rPr>
          <w:color w:val="000000"/>
          <w:spacing w:val="1"/>
          <w:lang w:val="ru-RU" w:eastAsia="ru-RU"/>
        </w:rPr>
        <w:t>рганизации.</w:t>
      </w:r>
    </w:p>
    <w:p w:rsidR="00E34D18" w:rsidRPr="00357BFB" w:rsidRDefault="00E34D18" w:rsidP="00E34D18">
      <w:pPr>
        <w:widowControl w:val="0"/>
        <w:tabs>
          <w:tab w:val="left" w:pos="1491"/>
        </w:tabs>
        <w:spacing w:after="286" w:line="299" w:lineRule="exact"/>
        <w:ind w:firstLine="720"/>
        <w:rPr>
          <w:spacing w:val="1"/>
          <w:lang w:val="ru-RU" w:eastAsia="ru-RU"/>
        </w:rPr>
      </w:pPr>
      <w:r w:rsidRPr="00357BFB">
        <w:rPr>
          <w:color w:val="000000"/>
          <w:spacing w:val="1"/>
          <w:lang w:eastAsia="ru-RU"/>
        </w:rPr>
        <w:t>4.2.4.</w:t>
      </w:r>
      <w:r w:rsidRPr="00357BFB">
        <w:rPr>
          <w:color w:val="000000"/>
          <w:spacing w:val="1"/>
          <w:lang w:val="ru-RU" w:eastAsia="ru-RU"/>
        </w:rPr>
        <w:t>Внеплановые проверки осуществляются по поручению учредителя.</w:t>
      </w:r>
    </w:p>
    <w:p w:rsidR="00E34D18" w:rsidRPr="00357BFB" w:rsidRDefault="00E34D18" w:rsidP="00E34D18">
      <w:pPr>
        <w:widowControl w:val="0"/>
        <w:spacing w:after="300" w:line="317" w:lineRule="exact"/>
        <w:ind w:right="60"/>
        <w:jc w:val="center"/>
        <w:rPr>
          <w:bCs/>
          <w:spacing w:val="2"/>
          <w:lang w:val="ru-RU" w:eastAsia="ru-RU"/>
        </w:rPr>
      </w:pPr>
      <w:r w:rsidRPr="00357BFB">
        <w:rPr>
          <w:color w:val="000000"/>
          <w:spacing w:val="2"/>
          <w:lang w:eastAsia="ru-RU"/>
        </w:rPr>
        <w:t>4.3.</w:t>
      </w:r>
      <w:r w:rsidRPr="00357BFB">
        <w:rPr>
          <w:color w:val="000000"/>
          <w:spacing w:val="2"/>
          <w:lang w:val="ru-RU" w:eastAsia="ru-RU"/>
        </w:rPr>
        <w:t>Ответственность служащих и иных должностных лиц за решения и действия (бездействие), принимаемые (осуществляемые) в ходе предоставления услуги</w:t>
      </w:r>
    </w:p>
    <w:p w:rsidR="00E34D18" w:rsidRPr="00357BFB" w:rsidRDefault="00E34D18" w:rsidP="00E34D18">
      <w:pPr>
        <w:widowControl w:val="0"/>
        <w:spacing w:line="317" w:lineRule="exact"/>
        <w:ind w:firstLine="720"/>
        <w:rPr>
          <w:spacing w:val="1"/>
          <w:lang w:val="ru-RU" w:eastAsia="ru-RU"/>
        </w:rPr>
      </w:pPr>
      <w:r w:rsidRPr="00357BFB">
        <w:rPr>
          <w:color w:val="000000"/>
          <w:spacing w:val="1"/>
          <w:lang w:eastAsia="ru-RU"/>
        </w:rPr>
        <w:t>4.3.1.</w:t>
      </w:r>
      <w:r w:rsidRPr="00357BFB">
        <w:rPr>
          <w:color w:val="000000"/>
          <w:spacing w:val="1"/>
          <w:lang w:val="ru-RU" w:eastAsia="ru-RU"/>
        </w:rPr>
        <w:t>По результатам проведения проверок полноты и качества предоставления услуги, в случае выявления нарушений прав заявителей, виновные лица привлекаются к дисциплинарной или уголовной ответственности в соответствии с законодательством Российской Федерации.</w:t>
      </w:r>
    </w:p>
    <w:p w:rsidR="00E34D18" w:rsidRPr="00357BFB" w:rsidRDefault="00E34D18" w:rsidP="00E34D18">
      <w:pPr>
        <w:widowControl w:val="0"/>
        <w:tabs>
          <w:tab w:val="left" w:pos="1221"/>
        </w:tabs>
        <w:spacing w:after="297" w:line="317" w:lineRule="exact"/>
        <w:ind w:right="60" w:firstLine="720"/>
        <w:rPr>
          <w:spacing w:val="1"/>
          <w:lang w:val="ru-RU" w:eastAsia="ru-RU"/>
        </w:rPr>
      </w:pPr>
      <w:r w:rsidRPr="00357BFB">
        <w:rPr>
          <w:color w:val="000000"/>
          <w:spacing w:val="1"/>
          <w:lang w:eastAsia="ru-RU"/>
        </w:rPr>
        <w:t>4.3.2.</w:t>
      </w:r>
      <w:r w:rsidRPr="00357BFB">
        <w:rPr>
          <w:color w:val="000000"/>
          <w:spacing w:val="1"/>
          <w:lang w:val="ru-RU" w:eastAsia="ru-RU"/>
        </w:rPr>
        <w:t xml:space="preserve">Ответственность должностных лиц, служащих </w:t>
      </w:r>
      <w:r w:rsidRPr="00357BFB">
        <w:rPr>
          <w:color w:val="000000"/>
          <w:spacing w:val="1"/>
          <w:lang w:eastAsia="ru-RU"/>
        </w:rPr>
        <w:t>органа местного самоуправления</w:t>
      </w:r>
      <w:r w:rsidRPr="00357BFB">
        <w:rPr>
          <w:color w:val="000000"/>
          <w:spacing w:val="1"/>
          <w:lang w:val="ru-RU" w:eastAsia="ru-RU"/>
        </w:rPr>
        <w:t xml:space="preserve">, сотрудников организаций за несоблюдение и неисполнение положений </w:t>
      </w:r>
      <w:r w:rsidRPr="00357BFB">
        <w:rPr>
          <w:color w:val="000000"/>
          <w:spacing w:val="1"/>
          <w:lang w:eastAsia="ru-RU"/>
        </w:rPr>
        <w:t>Административного</w:t>
      </w:r>
      <w:r w:rsidRPr="00357BFB">
        <w:rPr>
          <w:color w:val="000000"/>
          <w:spacing w:val="1"/>
          <w:lang w:val="ru-RU" w:eastAsia="ru-RU"/>
        </w:rPr>
        <w:t xml:space="preserve"> регламента и иных нормативных правовых актов, устанавливающих требования к предоставлению услуги, закрепляется в их должностных регламентах.</w:t>
      </w:r>
    </w:p>
    <w:p w:rsidR="00E34D18" w:rsidRPr="00357BFB" w:rsidRDefault="00E34D18" w:rsidP="00E34D18">
      <w:pPr>
        <w:widowControl w:val="0"/>
        <w:spacing w:after="300" w:line="320" w:lineRule="exact"/>
        <w:ind w:right="60"/>
        <w:jc w:val="center"/>
        <w:rPr>
          <w:bCs/>
          <w:spacing w:val="2"/>
          <w:lang w:val="ru-RU" w:eastAsia="ru-RU"/>
        </w:rPr>
      </w:pPr>
      <w:r w:rsidRPr="00357BFB">
        <w:rPr>
          <w:color w:val="000000"/>
          <w:spacing w:val="2"/>
          <w:lang w:eastAsia="ru-RU"/>
        </w:rPr>
        <w:lastRenderedPageBreak/>
        <w:t>4.4.</w:t>
      </w:r>
      <w:r w:rsidRPr="00357BFB">
        <w:rPr>
          <w:color w:val="000000"/>
          <w:spacing w:val="2"/>
          <w:lang w:val="ru-RU" w:eastAsia="ru-RU"/>
        </w:rPr>
        <w:t>Положения, характеризующие требования к порядку и формам контроля предоставления услуги, в том числе со стороны граждан, их объединений и организаций</w:t>
      </w:r>
    </w:p>
    <w:p w:rsidR="00E34D18" w:rsidRPr="00357BFB" w:rsidRDefault="00E34D18" w:rsidP="00E34D18">
      <w:pPr>
        <w:widowControl w:val="0"/>
        <w:spacing w:line="320" w:lineRule="exact"/>
        <w:ind w:right="60" w:firstLine="720"/>
        <w:rPr>
          <w:spacing w:val="1"/>
          <w:lang w:val="ru-RU" w:eastAsia="ru-RU"/>
        </w:rPr>
      </w:pPr>
      <w:r w:rsidRPr="00357BFB">
        <w:rPr>
          <w:color w:val="000000"/>
          <w:spacing w:val="1"/>
          <w:lang w:eastAsia="ru-RU"/>
        </w:rPr>
        <w:t>4.4.1.</w:t>
      </w:r>
      <w:r w:rsidRPr="00357BFB">
        <w:rPr>
          <w:color w:val="000000"/>
          <w:spacing w:val="1"/>
          <w:lang w:val="ru-RU" w:eastAsia="ru-RU"/>
        </w:rPr>
        <w:t>Контроль за предоставлением услуги может проводиться по конкретному обращению заинтересованного лица.</w:t>
      </w:r>
    </w:p>
    <w:p w:rsidR="00E34D18" w:rsidRPr="00357BFB" w:rsidRDefault="00E34D18" w:rsidP="00E34D18">
      <w:pPr>
        <w:widowControl w:val="0"/>
        <w:tabs>
          <w:tab w:val="left" w:pos="1466"/>
        </w:tabs>
        <w:spacing w:line="324" w:lineRule="exact"/>
        <w:ind w:right="60" w:firstLine="720"/>
        <w:rPr>
          <w:spacing w:val="1"/>
          <w:lang w:val="ru-RU" w:eastAsia="ru-RU"/>
        </w:rPr>
      </w:pPr>
      <w:r w:rsidRPr="00357BFB">
        <w:rPr>
          <w:color w:val="000000"/>
          <w:spacing w:val="1"/>
          <w:lang w:eastAsia="ru-RU"/>
        </w:rPr>
        <w:t>4.4.2.</w:t>
      </w:r>
      <w:r w:rsidRPr="00357BFB">
        <w:rPr>
          <w:color w:val="000000"/>
          <w:spacing w:val="1"/>
          <w:lang w:val="ru-RU" w:eastAsia="ru-RU"/>
        </w:rPr>
        <w:t>При проверке может быть использована информация, предоставленная гражданами, их объединениями и организациями.</w:t>
      </w:r>
    </w:p>
    <w:p w:rsidR="00E34D18" w:rsidRPr="00357BFB" w:rsidRDefault="00E34D18" w:rsidP="00E34D18">
      <w:pPr>
        <w:widowControl w:val="0"/>
        <w:tabs>
          <w:tab w:val="left" w:pos="1232"/>
        </w:tabs>
        <w:spacing w:line="317" w:lineRule="exact"/>
        <w:ind w:right="60" w:firstLine="720"/>
        <w:rPr>
          <w:spacing w:val="1"/>
          <w:lang w:val="ru-RU" w:eastAsia="ru-RU"/>
        </w:rPr>
      </w:pPr>
      <w:r w:rsidRPr="00357BFB">
        <w:rPr>
          <w:color w:val="000000"/>
          <w:spacing w:val="1"/>
          <w:lang w:eastAsia="ru-RU"/>
        </w:rPr>
        <w:t>4.4.3.</w:t>
      </w:r>
      <w:r w:rsidRPr="00357BFB">
        <w:rPr>
          <w:color w:val="000000"/>
          <w:spacing w:val="1"/>
          <w:lang w:val="ru-RU" w:eastAsia="ru-RU"/>
        </w:rPr>
        <w:t xml:space="preserve">Для проведения проверок создается комиссия, в состав которой включаются служащие </w:t>
      </w:r>
      <w:r w:rsidRPr="00357BFB">
        <w:rPr>
          <w:color w:val="000000"/>
          <w:spacing w:val="1"/>
          <w:lang w:eastAsia="ru-RU"/>
        </w:rPr>
        <w:t>учредителя</w:t>
      </w:r>
      <w:r w:rsidRPr="00357BFB">
        <w:rPr>
          <w:color w:val="000000"/>
          <w:spacing w:val="1"/>
          <w:lang w:val="ru-RU" w:eastAsia="ru-RU"/>
        </w:rPr>
        <w:t>.</w:t>
      </w:r>
    </w:p>
    <w:p w:rsidR="00E34D18" w:rsidRPr="00357BFB" w:rsidRDefault="00E34D18" w:rsidP="00E34D18">
      <w:pPr>
        <w:widowControl w:val="0"/>
        <w:tabs>
          <w:tab w:val="left" w:pos="1239"/>
        </w:tabs>
        <w:spacing w:after="300" w:line="320" w:lineRule="exact"/>
        <w:ind w:right="60" w:firstLine="720"/>
        <w:rPr>
          <w:spacing w:val="1"/>
          <w:lang w:val="ru-RU" w:eastAsia="ru-RU"/>
        </w:rPr>
      </w:pPr>
      <w:r w:rsidRPr="00357BFB">
        <w:rPr>
          <w:color w:val="000000"/>
          <w:spacing w:val="1"/>
          <w:lang w:eastAsia="ru-RU"/>
        </w:rPr>
        <w:t>4.4.4.</w:t>
      </w:r>
      <w:r w:rsidRPr="00357BFB">
        <w:rPr>
          <w:color w:val="000000"/>
          <w:spacing w:val="1"/>
          <w:lang w:val="ru-RU" w:eastAsia="ru-RU"/>
        </w:rPr>
        <w:t>Результаты деятельности комиссии оформляются в виде акта, в котором отмечаются выявленные недостатки и нарушения.</w:t>
      </w:r>
    </w:p>
    <w:p w:rsidR="00E34D18" w:rsidRPr="00357BFB" w:rsidRDefault="00E34D18" w:rsidP="00E34D18">
      <w:pPr>
        <w:widowControl w:val="0"/>
        <w:numPr>
          <w:ilvl w:val="0"/>
          <w:numId w:val="12"/>
        </w:numPr>
        <w:spacing w:after="300" w:line="320" w:lineRule="exact"/>
        <w:ind w:right="-5"/>
        <w:jc w:val="center"/>
        <w:rPr>
          <w:bCs/>
          <w:spacing w:val="2"/>
          <w:lang w:val="ru-RU" w:eastAsia="ru-RU"/>
        </w:rPr>
      </w:pPr>
      <w:r w:rsidRPr="00357BFB">
        <w:rPr>
          <w:color w:val="000000"/>
          <w:spacing w:val="2"/>
          <w:lang w:val="ru-RU" w:eastAsia="ru-RU"/>
        </w:rPr>
        <w:t xml:space="preserve">Досудебный (внесудебный) порядок обжалования решений и действий (бездействия) </w:t>
      </w:r>
      <w:r w:rsidRPr="00357BFB">
        <w:rPr>
          <w:color w:val="000000"/>
          <w:spacing w:val="2"/>
          <w:lang w:eastAsia="ru-RU"/>
        </w:rPr>
        <w:t>организации</w:t>
      </w:r>
      <w:r w:rsidRPr="00357BFB">
        <w:rPr>
          <w:color w:val="000000"/>
          <w:spacing w:val="2"/>
          <w:lang w:val="ru-RU" w:eastAsia="ru-RU"/>
        </w:rPr>
        <w:t>, предоставляюще</w:t>
      </w:r>
      <w:r w:rsidRPr="00357BFB">
        <w:rPr>
          <w:color w:val="000000"/>
          <w:spacing w:val="2"/>
          <w:lang w:eastAsia="ru-RU"/>
        </w:rPr>
        <w:t>й</w:t>
      </w:r>
      <w:r w:rsidRPr="00357BFB">
        <w:rPr>
          <w:color w:val="000000"/>
          <w:spacing w:val="2"/>
          <w:lang w:val="ru-RU" w:eastAsia="ru-RU"/>
        </w:rPr>
        <w:t xml:space="preserve"> услугу, а также </w:t>
      </w:r>
      <w:r w:rsidRPr="00357BFB">
        <w:rPr>
          <w:color w:val="000000"/>
          <w:spacing w:val="2"/>
          <w:lang w:eastAsia="ru-RU"/>
        </w:rPr>
        <w:t>ее</w:t>
      </w:r>
      <w:r w:rsidRPr="00357BFB">
        <w:rPr>
          <w:color w:val="000000"/>
          <w:spacing w:val="2"/>
          <w:lang w:val="ru-RU" w:eastAsia="ru-RU"/>
        </w:rPr>
        <w:t xml:space="preserve"> должностных лиц</w:t>
      </w:r>
    </w:p>
    <w:p w:rsidR="00E34D18" w:rsidRPr="00357BFB" w:rsidRDefault="00E34D18" w:rsidP="00E34D18">
      <w:pPr>
        <w:widowControl w:val="0"/>
        <w:tabs>
          <w:tab w:val="left" w:pos="1296"/>
        </w:tabs>
        <w:spacing w:line="320" w:lineRule="exact"/>
        <w:ind w:right="60" w:firstLine="720"/>
        <w:rPr>
          <w:spacing w:val="1"/>
          <w:lang w:val="ru-RU" w:eastAsia="ru-RU"/>
        </w:rPr>
      </w:pPr>
      <w:r w:rsidRPr="00357BFB">
        <w:rPr>
          <w:color w:val="000000"/>
          <w:spacing w:val="1"/>
          <w:lang w:eastAsia="ru-RU"/>
        </w:rPr>
        <w:t>5.1.</w:t>
      </w:r>
      <w:r w:rsidRPr="00357BFB">
        <w:rPr>
          <w:color w:val="000000"/>
          <w:spacing w:val="1"/>
          <w:lang w:val="ru-RU" w:eastAsia="ru-RU"/>
        </w:rPr>
        <w:t xml:space="preserve">Заявитель имеет право на обжалование решений и действий (бездействия) </w:t>
      </w:r>
      <w:r w:rsidRPr="00357BFB">
        <w:rPr>
          <w:color w:val="000000"/>
          <w:spacing w:val="1"/>
          <w:lang w:eastAsia="ru-RU"/>
        </w:rPr>
        <w:t>о</w:t>
      </w:r>
      <w:r w:rsidRPr="00357BFB">
        <w:rPr>
          <w:color w:val="000000"/>
          <w:spacing w:val="1"/>
          <w:lang w:val="ru-RU" w:eastAsia="ru-RU"/>
        </w:rPr>
        <w:t xml:space="preserve">рганизации, должностных лиц </w:t>
      </w:r>
      <w:r w:rsidRPr="00357BFB">
        <w:rPr>
          <w:color w:val="000000"/>
          <w:spacing w:val="1"/>
          <w:lang w:eastAsia="ru-RU"/>
        </w:rPr>
        <w:t>о</w:t>
      </w:r>
      <w:r w:rsidRPr="00357BFB">
        <w:rPr>
          <w:color w:val="000000"/>
          <w:spacing w:val="1"/>
          <w:lang w:val="ru-RU" w:eastAsia="ru-RU"/>
        </w:rPr>
        <w:t xml:space="preserve">рганизации, либо специалистов </w:t>
      </w:r>
      <w:r w:rsidRPr="00357BFB">
        <w:rPr>
          <w:color w:val="000000"/>
          <w:spacing w:val="1"/>
          <w:lang w:eastAsia="ru-RU"/>
        </w:rPr>
        <w:t>о</w:t>
      </w:r>
      <w:r w:rsidRPr="00357BFB">
        <w:rPr>
          <w:color w:val="000000"/>
          <w:spacing w:val="1"/>
          <w:lang w:val="ru-RU" w:eastAsia="ru-RU"/>
        </w:rPr>
        <w:t>рганизации.</w:t>
      </w:r>
    </w:p>
    <w:p w:rsidR="00E34D18" w:rsidRPr="00357BFB" w:rsidRDefault="00E34D18" w:rsidP="00E34D18">
      <w:pPr>
        <w:widowControl w:val="0"/>
        <w:tabs>
          <w:tab w:val="left" w:pos="1196"/>
        </w:tabs>
        <w:spacing w:line="320" w:lineRule="exact"/>
        <w:ind w:right="60" w:firstLine="720"/>
        <w:rPr>
          <w:spacing w:val="1"/>
          <w:lang w:val="ru-RU" w:eastAsia="ru-RU"/>
        </w:rPr>
      </w:pPr>
      <w:r w:rsidRPr="00357BFB">
        <w:rPr>
          <w:color w:val="000000"/>
          <w:spacing w:val="1"/>
          <w:lang w:eastAsia="ru-RU"/>
        </w:rPr>
        <w:t xml:space="preserve">5.2. </w:t>
      </w:r>
      <w:r w:rsidRPr="00357BFB">
        <w:rPr>
          <w:color w:val="000000"/>
          <w:spacing w:val="1"/>
          <w:lang w:val="ru-RU" w:eastAsia="ru-RU"/>
        </w:rPr>
        <w:t xml:space="preserve">Жалоба подается в </w:t>
      </w:r>
      <w:r w:rsidRPr="00357BFB">
        <w:rPr>
          <w:color w:val="000000"/>
          <w:spacing w:val="1"/>
          <w:lang w:eastAsia="ru-RU"/>
        </w:rPr>
        <w:t>организацию</w:t>
      </w:r>
      <w:r w:rsidRPr="00357BFB">
        <w:rPr>
          <w:color w:val="000000"/>
          <w:spacing w:val="1"/>
          <w:lang w:val="ru-RU" w:eastAsia="ru-RU"/>
        </w:rPr>
        <w:t xml:space="preserve"> в письменной форме, в том числе при личном приеме заявителя, или в электронном виде.</w:t>
      </w:r>
    </w:p>
    <w:p w:rsidR="00E34D18" w:rsidRPr="00357BFB" w:rsidRDefault="00E34D18" w:rsidP="00E34D18">
      <w:pPr>
        <w:widowControl w:val="0"/>
        <w:tabs>
          <w:tab w:val="left" w:pos="1150"/>
        </w:tabs>
        <w:spacing w:line="320" w:lineRule="exact"/>
        <w:ind w:firstLine="720"/>
        <w:rPr>
          <w:spacing w:val="1"/>
          <w:lang w:val="ru-RU" w:eastAsia="ru-RU"/>
        </w:rPr>
      </w:pPr>
      <w:r w:rsidRPr="00357BFB">
        <w:rPr>
          <w:color w:val="000000"/>
          <w:spacing w:val="1"/>
          <w:lang w:eastAsia="ru-RU"/>
        </w:rPr>
        <w:t>5.3.</w:t>
      </w:r>
      <w:r w:rsidRPr="00357BFB">
        <w:rPr>
          <w:color w:val="000000"/>
          <w:spacing w:val="1"/>
          <w:lang w:val="ru-RU" w:eastAsia="ru-RU"/>
        </w:rPr>
        <w:t>Жалоба должна содержать:</w:t>
      </w:r>
    </w:p>
    <w:p w:rsidR="00E34D18" w:rsidRPr="00357BFB" w:rsidRDefault="00E34D18" w:rsidP="00E34D18">
      <w:pPr>
        <w:widowControl w:val="0"/>
        <w:tabs>
          <w:tab w:val="left" w:pos="1084"/>
        </w:tabs>
        <w:spacing w:line="320" w:lineRule="exact"/>
        <w:ind w:left="40" w:right="60" w:firstLine="700"/>
        <w:rPr>
          <w:spacing w:val="1"/>
          <w:lang w:val="ru-RU" w:eastAsia="ru-RU"/>
        </w:rPr>
      </w:pPr>
      <w:r w:rsidRPr="00357BFB">
        <w:rPr>
          <w:color w:val="000000"/>
          <w:spacing w:val="1"/>
          <w:lang w:val="ru-RU" w:eastAsia="ru-RU"/>
        </w:rPr>
        <w:t>а)</w:t>
      </w:r>
      <w:r w:rsidRPr="00357BFB">
        <w:rPr>
          <w:color w:val="000000"/>
          <w:spacing w:val="1"/>
          <w:lang w:val="ru-RU" w:eastAsia="ru-RU"/>
        </w:rPr>
        <w:tab/>
        <w:t xml:space="preserve">наименование </w:t>
      </w:r>
      <w:r w:rsidRPr="00357BFB">
        <w:rPr>
          <w:color w:val="000000"/>
          <w:spacing w:val="1"/>
          <w:lang w:eastAsia="ru-RU"/>
        </w:rPr>
        <w:t>о</w:t>
      </w:r>
      <w:r w:rsidRPr="00357BFB">
        <w:rPr>
          <w:color w:val="000000"/>
          <w:spacing w:val="1"/>
          <w:lang w:val="ru-RU" w:eastAsia="ru-RU"/>
        </w:rPr>
        <w:t xml:space="preserve">рганизации, должностного лица </w:t>
      </w:r>
      <w:r w:rsidRPr="00357BFB">
        <w:rPr>
          <w:color w:val="000000"/>
          <w:spacing w:val="1"/>
          <w:lang w:eastAsia="ru-RU"/>
        </w:rPr>
        <w:t>о</w:t>
      </w:r>
      <w:r w:rsidRPr="00357BFB">
        <w:rPr>
          <w:color w:val="000000"/>
          <w:spacing w:val="1"/>
          <w:lang w:val="ru-RU" w:eastAsia="ru-RU"/>
        </w:rPr>
        <w:t xml:space="preserve">рганизации, либо специалиста </w:t>
      </w:r>
      <w:r w:rsidRPr="00357BFB">
        <w:rPr>
          <w:color w:val="000000"/>
          <w:spacing w:val="1"/>
          <w:lang w:eastAsia="ru-RU"/>
        </w:rPr>
        <w:t>о</w:t>
      </w:r>
      <w:r w:rsidRPr="00357BFB">
        <w:rPr>
          <w:color w:val="000000"/>
          <w:spacing w:val="1"/>
          <w:lang w:val="ru-RU" w:eastAsia="ru-RU"/>
        </w:rPr>
        <w:t>рганизации, решения и действия (бездействие) которых обжалуются;</w:t>
      </w:r>
    </w:p>
    <w:p w:rsidR="00E34D18" w:rsidRPr="00357BFB" w:rsidRDefault="00E34D18" w:rsidP="00E34D18">
      <w:pPr>
        <w:widowControl w:val="0"/>
        <w:tabs>
          <w:tab w:val="left" w:pos="1042"/>
        </w:tabs>
        <w:spacing w:line="317" w:lineRule="exact"/>
        <w:ind w:left="20" w:right="20" w:firstLine="700"/>
        <w:rPr>
          <w:spacing w:val="1"/>
          <w:lang w:val="ru-RU" w:eastAsia="ru-RU"/>
        </w:rPr>
      </w:pPr>
      <w:r w:rsidRPr="00357BFB">
        <w:rPr>
          <w:color w:val="000000"/>
          <w:spacing w:val="1"/>
          <w:lang w:val="ru-RU" w:eastAsia="ru-RU"/>
        </w:rPr>
        <w:t>б)</w:t>
      </w:r>
      <w:r w:rsidRPr="00357BFB">
        <w:rPr>
          <w:color w:val="000000"/>
          <w:spacing w:val="1"/>
          <w:lang w:val="ru-RU" w:eastAsia="ru-RU"/>
        </w:rPr>
        <w:tab/>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D18" w:rsidRPr="00357BFB" w:rsidRDefault="00E34D18" w:rsidP="00E34D18">
      <w:pPr>
        <w:widowControl w:val="0"/>
        <w:tabs>
          <w:tab w:val="left" w:pos="1143"/>
        </w:tabs>
        <w:spacing w:line="317" w:lineRule="exact"/>
        <w:ind w:left="20" w:right="20" w:firstLine="700"/>
        <w:rPr>
          <w:spacing w:val="1"/>
          <w:lang w:val="ru-RU" w:eastAsia="ru-RU"/>
        </w:rPr>
      </w:pPr>
      <w:r w:rsidRPr="00357BFB">
        <w:rPr>
          <w:color w:val="000000"/>
          <w:spacing w:val="1"/>
          <w:lang w:val="ru-RU" w:eastAsia="ru-RU"/>
        </w:rPr>
        <w:t>в)</w:t>
      </w:r>
      <w:r w:rsidRPr="00357BFB">
        <w:rPr>
          <w:color w:val="000000"/>
          <w:spacing w:val="1"/>
          <w:lang w:val="ru-RU" w:eastAsia="ru-RU"/>
        </w:rPr>
        <w:tab/>
        <w:t xml:space="preserve">сведения об обжалуемых решениях и действиях (бездействии) </w:t>
      </w:r>
      <w:r w:rsidRPr="00357BFB">
        <w:rPr>
          <w:color w:val="000000"/>
          <w:spacing w:val="1"/>
          <w:lang w:eastAsia="ru-RU"/>
        </w:rPr>
        <w:t>о</w:t>
      </w:r>
      <w:r w:rsidRPr="00357BFB">
        <w:rPr>
          <w:color w:val="000000"/>
          <w:spacing w:val="1"/>
          <w:lang w:val="ru-RU" w:eastAsia="ru-RU"/>
        </w:rPr>
        <w:t xml:space="preserve">рганизации, </w:t>
      </w:r>
      <w:r w:rsidRPr="00357BFB">
        <w:rPr>
          <w:color w:val="000000"/>
          <w:spacing w:val="1"/>
          <w:lang w:eastAsia="ru-RU"/>
        </w:rPr>
        <w:t>ее</w:t>
      </w:r>
      <w:r w:rsidRPr="00357BFB">
        <w:rPr>
          <w:color w:val="000000"/>
          <w:spacing w:val="1"/>
          <w:lang w:val="ru-RU" w:eastAsia="ru-RU"/>
        </w:rPr>
        <w:t xml:space="preserve"> должностного лица либо специалиста </w:t>
      </w:r>
      <w:r w:rsidRPr="00357BFB">
        <w:rPr>
          <w:color w:val="000000"/>
          <w:spacing w:val="1"/>
          <w:lang w:eastAsia="ru-RU"/>
        </w:rPr>
        <w:t>о</w:t>
      </w:r>
      <w:r w:rsidRPr="00357BFB">
        <w:rPr>
          <w:color w:val="000000"/>
          <w:spacing w:val="1"/>
          <w:lang w:val="ru-RU" w:eastAsia="ru-RU"/>
        </w:rPr>
        <w:t>рганизации;</w:t>
      </w:r>
    </w:p>
    <w:p w:rsidR="00E34D18" w:rsidRPr="00357BFB" w:rsidRDefault="00E34D18" w:rsidP="00E34D18">
      <w:pPr>
        <w:widowControl w:val="0"/>
        <w:tabs>
          <w:tab w:val="left" w:pos="1014"/>
        </w:tabs>
        <w:spacing w:line="317" w:lineRule="exact"/>
        <w:ind w:left="20" w:right="20" w:firstLine="700"/>
        <w:rPr>
          <w:spacing w:val="1"/>
          <w:lang w:val="ru-RU" w:eastAsia="ru-RU"/>
        </w:rPr>
      </w:pPr>
      <w:r w:rsidRPr="00357BFB">
        <w:rPr>
          <w:color w:val="000000"/>
          <w:spacing w:val="1"/>
          <w:lang w:val="ru-RU" w:eastAsia="ru-RU"/>
        </w:rPr>
        <w:t>г)</w:t>
      </w:r>
      <w:r w:rsidRPr="00357BFB">
        <w:rPr>
          <w:color w:val="000000"/>
          <w:spacing w:val="1"/>
          <w:lang w:val="ru-RU" w:eastAsia="ru-RU"/>
        </w:rPr>
        <w:tab/>
        <w:t xml:space="preserve">доводы, на основании которых заявитель не согласен с решениями и действиями (бездействием) </w:t>
      </w:r>
      <w:r w:rsidRPr="00357BFB">
        <w:rPr>
          <w:color w:val="000000"/>
          <w:spacing w:val="1"/>
          <w:lang w:eastAsia="ru-RU"/>
        </w:rPr>
        <w:t>о</w:t>
      </w:r>
      <w:r w:rsidRPr="00357BFB">
        <w:rPr>
          <w:color w:val="000000"/>
          <w:spacing w:val="1"/>
          <w:lang w:val="ru-RU" w:eastAsia="ru-RU"/>
        </w:rPr>
        <w:t xml:space="preserve">рганизации, </w:t>
      </w:r>
      <w:r w:rsidRPr="00357BFB">
        <w:rPr>
          <w:color w:val="000000"/>
          <w:spacing w:val="1"/>
          <w:lang w:eastAsia="ru-RU"/>
        </w:rPr>
        <w:t>ее</w:t>
      </w:r>
      <w:r w:rsidRPr="00357BFB">
        <w:rPr>
          <w:color w:val="000000"/>
          <w:spacing w:val="1"/>
          <w:lang w:val="ru-RU" w:eastAsia="ru-RU"/>
        </w:rPr>
        <w:t xml:space="preserve"> должностного лица либо специалиста </w:t>
      </w:r>
      <w:r w:rsidRPr="00357BFB">
        <w:rPr>
          <w:color w:val="000000"/>
          <w:spacing w:val="1"/>
          <w:lang w:eastAsia="ru-RU"/>
        </w:rPr>
        <w:t>о</w:t>
      </w:r>
      <w:r w:rsidRPr="00357BFB">
        <w:rPr>
          <w:color w:val="000000"/>
          <w:spacing w:val="1"/>
          <w:lang w:val="ru-RU" w:eastAsia="ru-RU"/>
        </w:rPr>
        <w:t>рганизации. Заявителем могут быть представлены документы, подтверждающие доводы заявителя, либо их копии.</w:t>
      </w:r>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eastAsia="ru-RU"/>
        </w:rPr>
        <w:t>5.4.</w:t>
      </w:r>
      <w:r w:rsidRPr="00357BFB">
        <w:rPr>
          <w:color w:val="000000"/>
          <w:spacing w:val="1"/>
          <w:lang w:val="ru-RU"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E34D18" w:rsidRPr="00357BFB" w:rsidRDefault="00E34D18" w:rsidP="00E34D18">
      <w:pPr>
        <w:widowControl w:val="0"/>
        <w:tabs>
          <w:tab w:val="left" w:pos="1165"/>
        </w:tabs>
        <w:spacing w:line="317" w:lineRule="exact"/>
        <w:ind w:left="20" w:right="20" w:firstLine="700"/>
        <w:rPr>
          <w:spacing w:val="1"/>
          <w:lang w:val="ru-RU" w:eastAsia="ru-RU"/>
        </w:rPr>
      </w:pPr>
      <w:r w:rsidRPr="00357BFB">
        <w:rPr>
          <w:color w:val="000000"/>
          <w:spacing w:val="1"/>
          <w:lang w:val="ru-RU" w:eastAsia="ru-RU"/>
        </w:rPr>
        <w:t>а)</w:t>
      </w:r>
      <w:r w:rsidRPr="00357BFB">
        <w:rPr>
          <w:color w:val="000000"/>
          <w:spacing w:val="1"/>
          <w:lang w:val="ru-RU" w:eastAsia="ru-RU"/>
        </w:rPr>
        <w:tab/>
        <w:t>оформленная в соответствии с законодательством Российской Федерации доверенность (для физических лиц);</w:t>
      </w:r>
    </w:p>
    <w:p w:rsidR="00E34D18" w:rsidRPr="00357BFB" w:rsidRDefault="00E34D18" w:rsidP="00E34D18">
      <w:pPr>
        <w:widowControl w:val="0"/>
        <w:tabs>
          <w:tab w:val="left" w:pos="1183"/>
        </w:tabs>
        <w:spacing w:line="317" w:lineRule="exact"/>
        <w:ind w:left="20" w:right="20" w:firstLine="700"/>
        <w:rPr>
          <w:spacing w:val="1"/>
          <w:lang w:val="ru-RU" w:eastAsia="ru-RU"/>
        </w:rPr>
      </w:pPr>
      <w:r w:rsidRPr="00357BFB">
        <w:rPr>
          <w:color w:val="000000"/>
          <w:spacing w:val="1"/>
          <w:lang w:val="ru-RU" w:eastAsia="ru-RU"/>
        </w:rPr>
        <w:t>б)</w:t>
      </w:r>
      <w:r w:rsidRPr="00357BFB">
        <w:rPr>
          <w:color w:val="000000"/>
          <w:spacing w:val="1"/>
          <w:lang w:val="ru-RU" w:eastAsia="ru-RU"/>
        </w:rPr>
        <w:tab/>
        <w:t xml:space="preserve">оформленная в соответствии с законодательством Российской </w:t>
      </w:r>
      <w:r w:rsidRPr="00357BFB">
        <w:rPr>
          <w:color w:val="000000"/>
          <w:spacing w:val="1"/>
          <w:lang w:val="ru-RU" w:eastAsia="ru-RU"/>
        </w:rPr>
        <w:lastRenderedPageBreak/>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4D18" w:rsidRPr="00357BFB" w:rsidRDefault="00E34D18" w:rsidP="00E34D18">
      <w:pPr>
        <w:widowControl w:val="0"/>
        <w:tabs>
          <w:tab w:val="left" w:pos="1114"/>
        </w:tabs>
        <w:spacing w:line="317" w:lineRule="exact"/>
        <w:ind w:left="20" w:right="20" w:firstLine="700"/>
        <w:rPr>
          <w:spacing w:val="1"/>
          <w:lang w:val="ru-RU" w:eastAsia="ru-RU"/>
        </w:rPr>
      </w:pPr>
      <w:r w:rsidRPr="00357BFB">
        <w:rPr>
          <w:color w:val="000000"/>
          <w:spacing w:val="1"/>
          <w:lang w:val="ru-RU" w:eastAsia="ru-RU"/>
        </w:rPr>
        <w:t>в)</w:t>
      </w:r>
      <w:r w:rsidRPr="00357BFB">
        <w:rPr>
          <w:color w:val="000000"/>
          <w:spacing w:val="1"/>
          <w:lang w:val="ru-RU"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eastAsia="ru-RU"/>
        </w:rPr>
        <w:t xml:space="preserve">5.5. </w:t>
      </w:r>
      <w:r w:rsidRPr="00357BFB">
        <w:rPr>
          <w:color w:val="000000"/>
          <w:spacing w:val="1"/>
          <w:lang w:val="ru-RU" w:eastAsia="ru-RU"/>
        </w:rPr>
        <w:t xml:space="preserve">Прием жалоб в письменной форме осуществляется </w:t>
      </w:r>
      <w:r w:rsidRPr="00357BFB">
        <w:rPr>
          <w:color w:val="000000"/>
          <w:spacing w:val="1"/>
          <w:lang w:eastAsia="ru-RU"/>
        </w:rPr>
        <w:t>организацией</w:t>
      </w:r>
      <w:r w:rsidRPr="00357BFB">
        <w:rPr>
          <w:color w:val="000000"/>
          <w:spacing w:val="1"/>
          <w:lang w:val="ru-RU" w:eastAsia="ru-RU"/>
        </w:rPr>
        <w:t xml:space="preserve">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E34D18" w:rsidRPr="00357BFB" w:rsidRDefault="00E34D18" w:rsidP="00E34D18">
      <w:pPr>
        <w:widowControl w:val="0"/>
        <w:spacing w:line="317" w:lineRule="exact"/>
        <w:ind w:left="20" w:right="20" w:firstLine="700"/>
        <w:rPr>
          <w:spacing w:val="1"/>
          <w:lang w:val="ru-RU" w:eastAsia="ru-RU"/>
        </w:rPr>
      </w:pPr>
      <w:r w:rsidRPr="00357BFB">
        <w:rPr>
          <w:color w:val="000000"/>
          <w:spacing w:val="1"/>
          <w:lang w:val="ru-RU" w:eastAsia="ru-RU"/>
        </w:rPr>
        <w:t>Время приема жалоб должно совпадать со временем предоставления услуги.</w:t>
      </w:r>
    </w:p>
    <w:p w:rsidR="00E34D18" w:rsidRPr="00357BFB" w:rsidRDefault="00E34D18" w:rsidP="00E34D18">
      <w:pPr>
        <w:widowControl w:val="0"/>
        <w:spacing w:line="317" w:lineRule="exact"/>
        <w:ind w:left="20" w:firstLine="700"/>
        <w:rPr>
          <w:spacing w:val="1"/>
          <w:lang w:val="ru-RU" w:eastAsia="ru-RU"/>
        </w:rPr>
      </w:pPr>
      <w:r w:rsidRPr="00357BFB">
        <w:rPr>
          <w:color w:val="000000"/>
          <w:spacing w:val="1"/>
          <w:lang w:val="ru-RU" w:eastAsia="ru-RU"/>
        </w:rPr>
        <w:t>Жалоба в письменной форме может быть также направлена по почте.</w:t>
      </w:r>
    </w:p>
    <w:p w:rsidR="00E34D18" w:rsidRPr="00357BFB" w:rsidRDefault="00E34D18" w:rsidP="00E34D18">
      <w:pPr>
        <w:widowControl w:val="0"/>
        <w:spacing w:line="317" w:lineRule="exact"/>
        <w:ind w:left="20" w:right="20" w:firstLine="700"/>
        <w:rPr>
          <w:spacing w:val="1"/>
          <w:lang w:val="ru-RU" w:eastAsia="ru-RU"/>
        </w:rPr>
      </w:pPr>
      <w:r w:rsidRPr="00357BFB">
        <w:rPr>
          <w:color w:val="000000"/>
          <w:spacing w:val="1"/>
          <w:lang w:val="ru-RU"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4D18" w:rsidRPr="00357BFB" w:rsidRDefault="00E34D18" w:rsidP="00E34D18">
      <w:pPr>
        <w:widowControl w:val="0"/>
        <w:spacing w:line="317" w:lineRule="exact"/>
        <w:ind w:right="20" w:firstLine="720"/>
        <w:rPr>
          <w:spacing w:val="1"/>
          <w:lang w:val="ru-RU" w:eastAsia="ru-RU"/>
        </w:rPr>
      </w:pPr>
      <w:r w:rsidRPr="00357BFB">
        <w:rPr>
          <w:color w:val="000000"/>
          <w:spacing w:val="1"/>
          <w:lang w:eastAsia="ru-RU"/>
        </w:rPr>
        <w:t xml:space="preserve">5.6. </w:t>
      </w:r>
      <w:r w:rsidRPr="00357BFB">
        <w:rPr>
          <w:color w:val="000000"/>
          <w:spacing w:val="1"/>
          <w:lang w:val="ru-RU" w:eastAsia="ru-RU"/>
        </w:rPr>
        <w:t>В электронном виде жалоба может быть подана заявителем посредством:</w:t>
      </w:r>
    </w:p>
    <w:p w:rsidR="00E34D18" w:rsidRPr="00357BFB" w:rsidRDefault="00E34D18" w:rsidP="00E34D18">
      <w:pPr>
        <w:widowControl w:val="0"/>
        <w:tabs>
          <w:tab w:val="left" w:pos="1080"/>
        </w:tabs>
        <w:spacing w:line="317" w:lineRule="exact"/>
        <w:ind w:left="20" w:right="20" w:firstLine="700"/>
        <w:rPr>
          <w:spacing w:val="1"/>
          <w:lang w:val="ru-RU" w:eastAsia="ru-RU"/>
        </w:rPr>
      </w:pPr>
      <w:r w:rsidRPr="00357BFB">
        <w:rPr>
          <w:color w:val="000000"/>
          <w:spacing w:val="1"/>
          <w:lang w:val="ru-RU" w:eastAsia="ru-RU"/>
        </w:rPr>
        <w:t>а)</w:t>
      </w:r>
      <w:r w:rsidRPr="00357BFB">
        <w:rPr>
          <w:color w:val="000000"/>
          <w:spacing w:val="1"/>
          <w:lang w:val="ru-RU" w:eastAsia="ru-RU"/>
        </w:rPr>
        <w:tab/>
        <w:t xml:space="preserve">официального сайта </w:t>
      </w:r>
      <w:r w:rsidRPr="00357BFB">
        <w:rPr>
          <w:color w:val="000000"/>
          <w:spacing w:val="1"/>
          <w:lang w:eastAsia="ru-RU"/>
        </w:rPr>
        <w:t>о</w:t>
      </w:r>
      <w:r w:rsidRPr="00357BFB">
        <w:rPr>
          <w:color w:val="000000"/>
          <w:spacing w:val="1"/>
          <w:lang w:val="ru-RU" w:eastAsia="ru-RU"/>
        </w:rPr>
        <w:t>рганизации в информационно</w:t>
      </w:r>
      <w:r w:rsidRPr="00357BFB">
        <w:rPr>
          <w:color w:val="000000"/>
          <w:spacing w:val="1"/>
          <w:lang w:eastAsia="ru-RU"/>
        </w:rPr>
        <w:t>-</w:t>
      </w:r>
      <w:r w:rsidRPr="00357BFB">
        <w:rPr>
          <w:color w:val="000000"/>
          <w:spacing w:val="1"/>
          <w:lang w:val="ru-RU" w:eastAsia="ru-RU"/>
        </w:rPr>
        <w:t>телекоммуникационной сети «Интернет»;</w:t>
      </w:r>
    </w:p>
    <w:p w:rsidR="00E34D18" w:rsidRPr="00357BFB" w:rsidRDefault="00E34D18" w:rsidP="00E34D18">
      <w:pPr>
        <w:widowControl w:val="0"/>
        <w:tabs>
          <w:tab w:val="left" w:pos="1080"/>
        </w:tabs>
        <w:spacing w:line="317" w:lineRule="exact"/>
        <w:ind w:left="20" w:right="20" w:firstLine="700"/>
        <w:rPr>
          <w:spacing w:val="1"/>
          <w:lang w:eastAsia="ru-RU"/>
        </w:rPr>
      </w:pPr>
      <w:r w:rsidRPr="00357BFB">
        <w:rPr>
          <w:color w:val="000000"/>
          <w:spacing w:val="1"/>
          <w:lang w:val="ru-RU" w:eastAsia="ru-RU"/>
        </w:rPr>
        <w:t>б)</w:t>
      </w:r>
      <w:r w:rsidRPr="00357BFB">
        <w:rPr>
          <w:color w:val="000000"/>
          <w:spacing w:val="1"/>
          <w:lang w:val="ru-RU" w:eastAsia="ru-RU"/>
        </w:rPr>
        <w:tab/>
      </w:r>
      <w:r w:rsidRPr="00357BFB">
        <w:rPr>
          <w:color w:val="000000"/>
          <w:spacing w:val="1"/>
          <w:lang w:eastAsia="ru-RU"/>
        </w:rPr>
        <w:t>Регионального</w:t>
      </w:r>
      <w:r w:rsidRPr="00357BFB">
        <w:rPr>
          <w:color w:val="000000"/>
          <w:spacing w:val="1"/>
          <w:lang w:val="ru-RU" w:eastAsia="ru-RU"/>
        </w:rPr>
        <w:t xml:space="preserve"> портал</w:t>
      </w:r>
      <w:r w:rsidRPr="00357BFB">
        <w:rPr>
          <w:color w:val="000000"/>
          <w:spacing w:val="1"/>
          <w:lang w:eastAsia="ru-RU"/>
        </w:rPr>
        <w:t>а</w:t>
      </w:r>
      <w:r w:rsidRPr="00357BFB">
        <w:rPr>
          <w:color w:val="000000"/>
          <w:spacing w:val="1"/>
          <w:lang w:val="ru-RU" w:eastAsia="ru-RU"/>
        </w:rPr>
        <w:t xml:space="preserve"> государственных и муниципальных услуг </w:t>
      </w:r>
      <w:r w:rsidRPr="00357BFB">
        <w:rPr>
          <w:color w:val="000000"/>
          <w:spacing w:val="1"/>
          <w:lang w:eastAsia="ru-RU"/>
        </w:rPr>
        <w:t>Воронежской области.</w:t>
      </w:r>
    </w:p>
    <w:p w:rsidR="00E34D18" w:rsidRPr="00357BFB" w:rsidRDefault="00E34D18" w:rsidP="00E34D18">
      <w:pPr>
        <w:widowControl w:val="0"/>
        <w:tabs>
          <w:tab w:val="left" w:pos="1201"/>
        </w:tabs>
        <w:spacing w:line="317" w:lineRule="exact"/>
        <w:ind w:right="40" w:firstLine="720"/>
        <w:rPr>
          <w:spacing w:val="1"/>
          <w:lang w:val="ru-RU" w:eastAsia="ru-RU"/>
        </w:rPr>
      </w:pPr>
      <w:r w:rsidRPr="00357BFB">
        <w:rPr>
          <w:color w:val="000000"/>
          <w:spacing w:val="1"/>
          <w:lang w:eastAsia="ru-RU"/>
        </w:rPr>
        <w:t>5.7.</w:t>
      </w:r>
      <w:r w:rsidRPr="00357BFB">
        <w:rPr>
          <w:color w:val="000000"/>
          <w:spacing w:val="1"/>
          <w:lang w:val="ru-RU" w:eastAsia="ru-RU"/>
        </w:rPr>
        <w:t xml:space="preserve">При подаче жалобы в электронном виде документы, указанные в пункте </w:t>
      </w:r>
      <w:r w:rsidRPr="00357BFB">
        <w:rPr>
          <w:color w:val="000000"/>
          <w:spacing w:val="1"/>
          <w:lang w:eastAsia="ru-RU"/>
        </w:rPr>
        <w:t>5.4.</w:t>
      </w:r>
      <w:r w:rsidRPr="00357BFB">
        <w:rPr>
          <w:color w:val="000000"/>
          <w:spacing w:val="1"/>
          <w:lang w:val="ru-RU" w:eastAsia="ru-RU"/>
        </w:rPr>
        <w:t xml:space="preserve"> </w:t>
      </w:r>
      <w:r w:rsidRPr="00357BFB">
        <w:rPr>
          <w:color w:val="000000"/>
          <w:spacing w:val="1"/>
          <w:lang w:eastAsia="ru-RU"/>
        </w:rPr>
        <w:t>Административного</w:t>
      </w:r>
      <w:r w:rsidRPr="00357BFB">
        <w:rPr>
          <w:color w:val="000000"/>
          <w:spacing w:val="1"/>
          <w:lang w:val="ru-RU" w:eastAsia="ru-RU"/>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4D18" w:rsidRPr="00357BFB" w:rsidRDefault="00E34D18" w:rsidP="00E34D18">
      <w:pPr>
        <w:widowControl w:val="0"/>
        <w:tabs>
          <w:tab w:val="left" w:pos="1158"/>
        </w:tabs>
        <w:spacing w:line="317" w:lineRule="exact"/>
        <w:ind w:right="40" w:firstLine="720"/>
        <w:rPr>
          <w:spacing w:val="1"/>
          <w:lang w:val="ru-RU" w:eastAsia="ru-RU"/>
        </w:rPr>
      </w:pPr>
      <w:r w:rsidRPr="00357BFB">
        <w:rPr>
          <w:color w:val="000000"/>
          <w:spacing w:val="1"/>
          <w:lang w:eastAsia="ru-RU"/>
        </w:rPr>
        <w:t>5.8.</w:t>
      </w:r>
      <w:r w:rsidRPr="00357BFB">
        <w:rPr>
          <w:color w:val="000000"/>
          <w:spacing w:val="1"/>
          <w:lang w:val="ru-RU" w:eastAsia="ru-RU"/>
        </w:rPr>
        <w:t xml:space="preserve">Жалоба рассматривается </w:t>
      </w:r>
      <w:r w:rsidRPr="00357BFB">
        <w:rPr>
          <w:color w:val="000000"/>
          <w:spacing w:val="1"/>
          <w:lang w:eastAsia="ru-RU"/>
        </w:rPr>
        <w:t>организацией</w:t>
      </w:r>
      <w:r w:rsidRPr="00357BFB">
        <w:rPr>
          <w:color w:val="000000"/>
          <w:spacing w:val="1"/>
          <w:lang w:val="ru-RU" w:eastAsia="ru-RU"/>
        </w:rPr>
        <w:t xml:space="preserve"> в случае нарушения порядка предоставления услуги вследствие решений и действий (бездействия) </w:t>
      </w:r>
      <w:r w:rsidRPr="00357BFB">
        <w:rPr>
          <w:color w:val="000000"/>
          <w:spacing w:val="1"/>
          <w:lang w:eastAsia="ru-RU"/>
        </w:rPr>
        <w:t>о</w:t>
      </w:r>
      <w:r w:rsidRPr="00357BFB">
        <w:rPr>
          <w:color w:val="000000"/>
          <w:spacing w:val="1"/>
          <w:lang w:val="ru-RU" w:eastAsia="ru-RU"/>
        </w:rPr>
        <w:t>рганизации, е</w:t>
      </w:r>
      <w:r w:rsidRPr="00357BFB">
        <w:rPr>
          <w:color w:val="000000"/>
          <w:spacing w:val="1"/>
          <w:lang w:eastAsia="ru-RU"/>
        </w:rPr>
        <w:t>е</w:t>
      </w:r>
      <w:r w:rsidRPr="00357BFB">
        <w:rPr>
          <w:color w:val="000000"/>
          <w:spacing w:val="1"/>
          <w:lang w:val="ru-RU" w:eastAsia="ru-RU"/>
        </w:rPr>
        <w:t xml:space="preserve"> должностного лица либо специалистов </w:t>
      </w:r>
      <w:r w:rsidRPr="00357BFB">
        <w:rPr>
          <w:color w:val="000000"/>
          <w:spacing w:val="1"/>
          <w:lang w:eastAsia="ru-RU"/>
        </w:rPr>
        <w:t>о</w:t>
      </w:r>
      <w:r w:rsidRPr="00357BFB">
        <w:rPr>
          <w:color w:val="000000"/>
          <w:spacing w:val="1"/>
          <w:lang w:val="ru-RU" w:eastAsia="ru-RU"/>
        </w:rPr>
        <w:t xml:space="preserve">рганизации. В случае если обжалуются решения руководителя </w:t>
      </w:r>
      <w:r w:rsidRPr="00357BFB">
        <w:rPr>
          <w:color w:val="000000"/>
          <w:spacing w:val="1"/>
          <w:lang w:eastAsia="ru-RU"/>
        </w:rPr>
        <w:t>о</w:t>
      </w:r>
      <w:r w:rsidRPr="00357BFB">
        <w:rPr>
          <w:color w:val="000000"/>
          <w:spacing w:val="1"/>
          <w:lang w:val="ru-RU" w:eastAsia="ru-RU"/>
        </w:rPr>
        <w:t xml:space="preserve">рганизации, жалоба подается в </w:t>
      </w:r>
      <w:r w:rsidRPr="00357BFB">
        <w:rPr>
          <w:color w:val="000000"/>
          <w:spacing w:val="1"/>
          <w:lang w:eastAsia="ru-RU"/>
        </w:rPr>
        <w:t>орган местного самоуправления</w:t>
      </w:r>
      <w:r w:rsidRPr="00357BFB">
        <w:rPr>
          <w:color w:val="000000"/>
          <w:spacing w:val="1"/>
          <w:lang w:val="ru-RU" w:eastAsia="ru-RU"/>
        </w:rPr>
        <w:t xml:space="preserve">, если обжалуются решения </w:t>
      </w:r>
      <w:r w:rsidRPr="00357BFB">
        <w:rPr>
          <w:color w:val="000000"/>
          <w:spacing w:val="1"/>
          <w:lang w:eastAsia="ru-RU"/>
        </w:rPr>
        <w:t>руководителя орган местного самоуправления</w:t>
      </w:r>
      <w:r w:rsidRPr="00357BFB">
        <w:rPr>
          <w:color w:val="000000"/>
          <w:spacing w:val="1"/>
          <w:lang w:val="ru-RU" w:eastAsia="ru-RU"/>
        </w:rPr>
        <w:t xml:space="preserve">, жалоба подается </w:t>
      </w:r>
      <w:r w:rsidRPr="00357BFB">
        <w:rPr>
          <w:color w:val="000000"/>
          <w:spacing w:val="1"/>
          <w:lang w:eastAsia="ru-RU"/>
        </w:rPr>
        <w:t>руководителю</w:t>
      </w:r>
      <w:r w:rsidRPr="00357BFB">
        <w:rPr>
          <w:color w:val="000000"/>
          <w:spacing w:val="1"/>
          <w:lang w:val="ru-RU" w:eastAsia="ru-RU"/>
        </w:rPr>
        <w:t xml:space="preserve"> </w:t>
      </w:r>
      <w:r w:rsidRPr="00357BFB">
        <w:rPr>
          <w:color w:val="000000"/>
          <w:spacing w:val="1"/>
          <w:lang w:eastAsia="ru-RU"/>
        </w:rPr>
        <w:t>департамента образования, науки и молодежной политики Воронежской</w:t>
      </w:r>
      <w:r w:rsidRPr="00357BFB">
        <w:rPr>
          <w:color w:val="000000"/>
          <w:spacing w:val="1"/>
          <w:lang w:val="ru-RU" w:eastAsia="ru-RU"/>
        </w:rPr>
        <w:t xml:space="preserve"> области, жалоба рассматривается в установленном порядке.</w:t>
      </w:r>
    </w:p>
    <w:p w:rsidR="00E34D18" w:rsidRPr="00357BFB" w:rsidRDefault="00E34D18" w:rsidP="00E34D18">
      <w:pPr>
        <w:widowControl w:val="0"/>
        <w:tabs>
          <w:tab w:val="left" w:pos="1190"/>
        </w:tabs>
        <w:spacing w:line="317" w:lineRule="exact"/>
        <w:ind w:right="40" w:firstLine="720"/>
        <w:rPr>
          <w:spacing w:val="1"/>
          <w:lang w:val="ru-RU" w:eastAsia="ru-RU"/>
        </w:rPr>
      </w:pPr>
      <w:r w:rsidRPr="00357BFB">
        <w:rPr>
          <w:color w:val="000000"/>
          <w:spacing w:val="1"/>
          <w:lang w:eastAsia="ru-RU"/>
        </w:rPr>
        <w:t>5.9.</w:t>
      </w:r>
      <w:r w:rsidRPr="00357BFB">
        <w:rPr>
          <w:color w:val="000000"/>
          <w:spacing w:val="1"/>
          <w:lang w:val="ru-RU" w:eastAsia="ru-RU"/>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Pr="00357BFB">
        <w:rPr>
          <w:color w:val="000000"/>
          <w:spacing w:val="1"/>
          <w:lang w:eastAsia="ru-RU"/>
        </w:rPr>
        <w:t>5.8.</w:t>
      </w:r>
      <w:r w:rsidRPr="00357BFB">
        <w:rPr>
          <w:color w:val="000000"/>
          <w:spacing w:val="1"/>
          <w:lang w:val="ru-RU" w:eastAsia="ru-RU"/>
        </w:rPr>
        <w:t xml:space="preserve"> </w:t>
      </w:r>
      <w:r w:rsidRPr="00357BFB">
        <w:rPr>
          <w:color w:val="000000"/>
          <w:spacing w:val="1"/>
          <w:lang w:eastAsia="ru-RU"/>
        </w:rPr>
        <w:t>Административного</w:t>
      </w:r>
      <w:r w:rsidRPr="00357BFB">
        <w:rPr>
          <w:color w:val="000000"/>
          <w:spacing w:val="1"/>
          <w:lang w:val="ru-RU" w:eastAsia="ru-RU"/>
        </w:rPr>
        <w:t xml:space="preserve">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При этом срок рассмотрения жалобы исчисляется со дня регистрации жалобы в уполномоченном на ее рассмотрение органе.</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5.10.</w:t>
      </w:r>
      <w:r w:rsidRPr="00357BFB">
        <w:rPr>
          <w:color w:val="000000"/>
          <w:spacing w:val="1"/>
          <w:lang w:val="ru-RU" w:eastAsia="ru-RU"/>
        </w:rPr>
        <w:t xml:space="preserve">Заявитель может обратиться с жалобой, в том числе в следующих </w:t>
      </w:r>
      <w:r w:rsidRPr="00357BFB">
        <w:rPr>
          <w:color w:val="000000"/>
          <w:spacing w:val="1"/>
          <w:lang w:val="ru-RU" w:eastAsia="ru-RU"/>
        </w:rPr>
        <w:lastRenderedPageBreak/>
        <w:t>случаях:</w:t>
      </w:r>
    </w:p>
    <w:p w:rsidR="00E34D18" w:rsidRPr="00357BFB" w:rsidRDefault="00E34D18" w:rsidP="00E34D18">
      <w:pPr>
        <w:widowControl w:val="0"/>
        <w:tabs>
          <w:tab w:val="left" w:pos="1260"/>
        </w:tabs>
        <w:spacing w:line="317" w:lineRule="exact"/>
        <w:ind w:left="20" w:right="40" w:firstLine="700"/>
        <w:rPr>
          <w:spacing w:val="1"/>
          <w:lang w:val="ru-RU" w:eastAsia="ru-RU"/>
        </w:rPr>
      </w:pPr>
      <w:r w:rsidRPr="00357BFB">
        <w:rPr>
          <w:color w:val="000000"/>
          <w:spacing w:val="1"/>
          <w:lang w:val="ru-RU" w:eastAsia="ru-RU"/>
        </w:rPr>
        <w:t>а)</w:t>
      </w:r>
      <w:r w:rsidRPr="00357BFB">
        <w:rPr>
          <w:color w:val="000000"/>
          <w:spacing w:val="1"/>
          <w:lang w:val="ru-RU" w:eastAsia="ru-RU"/>
        </w:rPr>
        <w:tab/>
        <w:t>нарушение срока регистрации запроса заявителя о предоставлении услуги;</w:t>
      </w:r>
    </w:p>
    <w:p w:rsidR="00E34D18" w:rsidRPr="00357BFB" w:rsidRDefault="00E34D18" w:rsidP="00E34D18">
      <w:pPr>
        <w:widowControl w:val="0"/>
        <w:tabs>
          <w:tab w:val="left" w:pos="1022"/>
          <w:tab w:val="left" w:pos="1260"/>
        </w:tabs>
        <w:spacing w:line="317" w:lineRule="exact"/>
        <w:ind w:left="20" w:firstLine="700"/>
        <w:rPr>
          <w:spacing w:val="1"/>
          <w:lang w:val="ru-RU" w:eastAsia="ru-RU"/>
        </w:rPr>
      </w:pPr>
      <w:r w:rsidRPr="00357BFB">
        <w:rPr>
          <w:color w:val="000000"/>
          <w:spacing w:val="1"/>
          <w:lang w:val="ru-RU" w:eastAsia="ru-RU"/>
        </w:rPr>
        <w:t>б)</w:t>
      </w:r>
      <w:r w:rsidRPr="00357BFB">
        <w:rPr>
          <w:color w:val="000000"/>
          <w:spacing w:val="1"/>
          <w:lang w:val="ru-RU" w:eastAsia="ru-RU"/>
        </w:rPr>
        <w:tab/>
        <w:t>нарушение срока предоставления услуги;</w:t>
      </w:r>
    </w:p>
    <w:p w:rsidR="00E34D18" w:rsidRPr="00357BFB" w:rsidRDefault="00E34D18" w:rsidP="00E34D18">
      <w:pPr>
        <w:widowControl w:val="0"/>
        <w:tabs>
          <w:tab w:val="left" w:pos="1260"/>
          <w:tab w:val="left" w:pos="1392"/>
        </w:tabs>
        <w:spacing w:line="317" w:lineRule="exact"/>
        <w:ind w:left="20" w:right="40" w:firstLine="700"/>
        <w:rPr>
          <w:spacing w:val="1"/>
          <w:lang w:val="ru-RU" w:eastAsia="ru-RU"/>
        </w:rPr>
      </w:pPr>
      <w:r w:rsidRPr="00357BFB">
        <w:rPr>
          <w:color w:val="000000"/>
          <w:spacing w:val="1"/>
          <w:lang w:val="ru-RU" w:eastAsia="ru-RU"/>
        </w:rPr>
        <w:t>в)</w:t>
      </w:r>
      <w:r w:rsidRPr="00357BFB">
        <w:rPr>
          <w:color w:val="000000"/>
          <w:spacing w:val="1"/>
          <w:lang w:val="ru-RU" w:eastAsia="ru-RU"/>
        </w:rPr>
        <w:tab/>
        <w:t xml:space="preserve">требование представления заявителем документов, не предусмотренных нормативными правовыми актами Российской Федерации, </w:t>
      </w:r>
      <w:r w:rsidRPr="00357BFB">
        <w:rPr>
          <w:color w:val="000000"/>
          <w:spacing w:val="1"/>
          <w:lang w:eastAsia="ru-RU"/>
        </w:rPr>
        <w:t>Воронежской</w:t>
      </w:r>
      <w:r w:rsidRPr="00357BFB">
        <w:rPr>
          <w:color w:val="000000"/>
          <w:spacing w:val="1"/>
          <w:lang w:val="ru-RU" w:eastAsia="ru-RU"/>
        </w:rPr>
        <w:t xml:space="preserve"> области для предоставления услуги;</w:t>
      </w:r>
    </w:p>
    <w:p w:rsidR="00E34D18" w:rsidRPr="00357BFB" w:rsidRDefault="00E34D18" w:rsidP="00E34D18">
      <w:pPr>
        <w:widowControl w:val="0"/>
        <w:tabs>
          <w:tab w:val="left" w:pos="1260"/>
        </w:tabs>
        <w:spacing w:line="317" w:lineRule="exact"/>
        <w:ind w:left="20" w:right="40" w:firstLine="700"/>
        <w:rPr>
          <w:spacing w:val="1"/>
          <w:lang w:val="ru-RU" w:eastAsia="ru-RU"/>
        </w:rPr>
      </w:pPr>
      <w:r w:rsidRPr="00357BFB">
        <w:rPr>
          <w:color w:val="000000"/>
          <w:spacing w:val="1"/>
          <w:lang w:val="ru-RU" w:eastAsia="ru-RU"/>
        </w:rPr>
        <w:t>г)</w:t>
      </w:r>
      <w:r w:rsidRPr="00357BFB">
        <w:rPr>
          <w:color w:val="000000"/>
          <w:spacing w:val="1"/>
          <w:lang w:val="ru-RU" w:eastAsia="ru-RU"/>
        </w:rPr>
        <w:tab/>
        <w:t xml:space="preserve">отказ в приеме документов, представление которых предусмотрено нормативными правовыми актами Российской Федерации, </w:t>
      </w:r>
      <w:r w:rsidRPr="00357BFB">
        <w:rPr>
          <w:color w:val="000000"/>
          <w:spacing w:val="1"/>
          <w:lang w:eastAsia="ru-RU"/>
        </w:rPr>
        <w:t>Воронежской</w:t>
      </w:r>
      <w:r w:rsidRPr="00357BFB">
        <w:rPr>
          <w:color w:val="000000"/>
          <w:spacing w:val="1"/>
          <w:lang w:val="ru-RU" w:eastAsia="ru-RU"/>
        </w:rPr>
        <w:t xml:space="preserve"> области для предоставления услуги;</w:t>
      </w:r>
    </w:p>
    <w:p w:rsidR="00E34D18" w:rsidRPr="00357BFB" w:rsidRDefault="00E34D18" w:rsidP="00E34D18">
      <w:pPr>
        <w:widowControl w:val="0"/>
        <w:tabs>
          <w:tab w:val="left" w:pos="1114"/>
          <w:tab w:val="left" w:pos="1260"/>
        </w:tabs>
        <w:spacing w:line="317" w:lineRule="exact"/>
        <w:ind w:left="20" w:right="40" w:firstLine="700"/>
        <w:rPr>
          <w:spacing w:val="1"/>
          <w:lang w:val="ru-RU" w:eastAsia="ru-RU"/>
        </w:rPr>
      </w:pPr>
      <w:r w:rsidRPr="00357BFB">
        <w:rPr>
          <w:color w:val="000000"/>
          <w:spacing w:val="1"/>
          <w:lang w:val="ru-RU" w:eastAsia="ru-RU"/>
        </w:rPr>
        <w:t>д)</w:t>
      </w:r>
      <w:r w:rsidRPr="00357BFB">
        <w:rPr>
          <w:color w:val="000000"/>
          <w:spacing w:val="1"/>
          <w:lang w:val="ru-RU" w:eastAsia="ru-RU"/>
        </w:rPr>
        <w:tab/>
        <w:t xml:space="preserve">отказ в предоставлении услуги, если основания отказа не предусмотрены законодательством Российской Федерации, </w:t>
      </w:r>
      <w:r w:rsidRPr="00357BFB">
        <w:rPr>
          <w:color w:val="000000"/>
          <w:spacing w:val="1"/>
          <w:lang w:eastAsia="ru-RU"/>
        </w:rPr>
        <w:t>Воронежской</w:t>
      </w:r>
      <w:r w:rsidRPr="00357BFB">
        <w:rPr>
          <w:color w:val="000000"/>
          <w:spacing w:val="1"/>
          <w:lang w:val="ru-RU" w:eastAsia="ru-RU"/>
        </w:rPr>
        <w:t xml:space="preserve"> области;</w:t>
      </w:r>
    </w:p>
    <w:p w:rsidR="00E34D18" w:rsidRPr="00357BFB" w:rsidRDefault="00E34D18" w:rsidP="00E34D18">
      <w:pPr>
        <w:widowControl w:val="0"/>
        <w:tabs>
          <w:tab w:val="left" w:pos="1260"/>
          <w:tab w:val="left" w:pos="1402"/>
        </w:tabs>
        <w:spacing w:line="317" w:lineRule="exact"/>
        <w:ind w:left="20" w:right="40" w:firstLine="700"/>
        <w:rPr>
          <w:spacing w:val="1"/>
          <w:lang w:val="ru-RU" w:eastAsia="ru-RU"/>
        </w:rPr>
      </w:pPr>
      <w:r w:rsidRPr="00357BFB">
        <w:rPr>
          <w:color w:val="000000"/>
          <w:spacing w:val="1"/>
          <w:lang w:val="ru-RU" w:eastAsia="ru-RU"/>
        </w:rPr>
        <w:t>е)</w:t>
      </w:r>
      <w:r w:rsidRPr="00357BFB">
        <w:rPr>
          <w:color w:val="000000"/>
          <w:spacing w:val="1"/>
          <w:lang w:val="ru-RU" w:eastAsia="ru-RU"/>
        </w:rPr>
        <w:tab/>
        <w:t xml:space="preserve">требование внесения заявителем при предоставлении услуги платы, не предусмотренной нормативными правовыми актами Российской Федерации, </w:t>
      </w:r>
      <w:r w:rsidRPr="00357BFB">
        <w:rPr>
          <w:color w:val="000000"/>
          <w:spacing w:val="1"/>
          <w:lang w:eastAsia="ru-RU"/>
        </w:rPr>
        <w:t>Воронежской</w:t>
      </w:r>
      <w:r w:rsidRPr="00357BFB">
        <w:rPr>
          <w:color w:val="000000"/>
          <w:spacing w:val="1"/>
          <w:lang w:val="ru-RU" w:eastAsia="ru-RU"/>
        </w:rPr>
        <w:t xml:space="preserve"> области;</w:t>
      </w:r>
    </w:p>
    <w:p w:rsidR="00E34D18" w:rsidRPr="00357BFB" w:rsidRDefault="00E34D18" w:rsidP="00E34D18">
      <w:pPr>
        <w:widowControl w:val="0"/>
        <w:tabs>
          <w:tab w:val="left" w:pos="1260"/>
        </w:tabs>
        <w:spacing w:line="317" w:lineRule="exact"/>
        <w:ind w:left="20" w:right="40" w:firstLine="700"/>
        <w:rPr>
          <w:spacing w:val="1"/>
          <w:lang w:val="ru-RU" w:eastAsia="ru-RU"/>
        </w:rPr>
      </w:pPr>
      <w:r w:rsidRPr="00357BFB">
        <w:rPr>
          <w:color w:val="000000"/>
          <w:spacing w:val="1"/>
          <w:lang w:val="ru-RU" w:eastAsia="ru-RU"/>
        </w:rPr>
        <w:t>ж)</w:t>
      </w:r>
      <w:r w:rsidRPr="00357BFB">
        <w:rPr>
          <w:color w:val="000000"/>
          <w:spacing w:val="1"/>
          <w:lang w:val="ru-RU" w:eastAsia="ru-RU"/>
        </w:rPr>
        <w:tab/>
        <w:t xml:space="preserve">отказ </w:t>
      </w:r>
      <w:r w:rsidRPr="00357BFB">
        <w:rPr>
          <w:color w:val="000000"/>
          <w:spacing w:val="1"/>
          <w:lang w:eastAsia="ru-RU"/>
        </w:rPr>
        <w:t>о</w:t>
      </w:r>
      <w:r w:rsidRPr="00357BFB">
        <w:rPr>
          <w:color w:val="000000"/>
          <w:spacing w:val="1"/>
          <w:lang w:val="ru-RU" w:eastAsia="ru-RU"/>
        </w:rPr>
        <w:t>рганизации, е</w:t>
      </w:r>
      <w:r w:rsidRPr="00357BFB">
        <w:rPr>
          <w:color w:val="000000"/>
          <w:spacing w:val="1"/>
          <w:lang w:eastAsia="ru-RU"/>
        </w:rPr>
        <w:t>е</w:t>
      </w:r>
      <w:r w:rsidRPr="00357BFB">
        <w:rPr>
          <w:color w:val="000000"/>
          <w:spacing w:val="1"/>
          <w:lang w:val="ru-RU" w:eastAsia="ru-RU"/>
        </w:rPr>
        <w:t xml:space="preserve">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5.11. У учредителя</w:t>
      </w:r>
      <w:r w:rsidRPr="00357BFB">
        <w:rPr>
          <w:color w:val="000000"/>
          <w:spacing w:val="1"/>
          <w:lang w:val="ru-RU" w:eastAsia="ru-RU"/>
        </w:rPr>
        <w:t xml:space="preserve"> и в </w:t>
      </w:r>
      <w:r w:rsidRPr="00357BFB">
        <w:rPr>
          <w:color w:val="000000"/>
          <w:spacing w:val="1"/>
          <w:lang w:eastAsia="ru-RU"/>
        </w:rPr>
        <w:t>организации</w:t>
      </w:r>
      <w:r w:rsidRPr="00357BFB">
        <w:rPr>
          <w:color w:val="000000"/>
          <w:spacing w:val="1"/>
          <w:lang w:val="ru-RU" w:eastAsia="ru-RU"/>
        </w:rPr>
        <w:t xml:space="preserve"> определяются уполномоченные на рассмотрение жалоб должностные лица, которые обеспечивают:</w:t>
      </w:r>
    </w:p>
    <w:p w:rsidR="00E34D18" w:rsidRPr="00357BFB" w:rsidRDefault="00E34D18" w:rsidP="00E34D18">
      <w:pPr>
        <w:widowControl w:val="0"/>
        <w:tabs>
          <w:tab w:val="left" w:pos="1123"/>
        </w:tabs>
        <w:spacing w:line="317" w:lineRule="exact"/>
        <w:ind w:left="20" w:firstLine="700"/>
        <w:rPr>
          <w:spacing w:val="1"/>
          <w:lang w:val="ru-RU" w:eastAsia="ru-RU"/>
        </w:rPr>
      </w:pPr>
      <w:r w:rsidRPr="00357BFB">
        <w:rPr>
          <w:color w:val="000000"/>
          <w:spacing w:val="1"/>
          <w:lang w:val="ru-RU" w:eastAsia="ru-RU"/>
        </w:rPr>
        <w:t>а)</w:t>
      </w:r>
      <w:r w:rsidRPr="00357BFB">
        <w:rPr>
          <w:color w:val="000000"/>
          <w:spacing w:val="1"/>
          <w:lang w:val="ru-RU" w:eastAsia="ru-RU"/>
        </w:rPr>
        <w:tab/>
        <w:t>прием и рассмотрение жалоб в соответствии с требованиями,</w:t>
      </w:r>
      <w:r w:rsidRPr="00357BFB">
        <w:rPr>
          <w:color w:val="000000"/>
          <w:spacing w:val="1"/>
          <w:lang w:eastAsia="ru-RU"/>
        </w:rPr>
        <w:t xml:space="preserve"> </w:t>
      </w:r>
      <w:r w:rsidRPr="00357BFB">
        <w:rPr>
          <w:color w:val="000000"/>
          <w:spacing w:val="1"/>
          <w:lang w:val="ru-RU" w:eastAsia="ru-RU"/>
        </w:rPr>
        <w:t xml:space="preserve">установленными нормативными правовыми актами </w:t>
      </w:r>
      <w:r w:rsidRPr="00357BFB">
        <w:rPr>
          <w:color w:val="000000"/>
          <w:spacing w:val="1"/>
          <w:lang w:eastAsia="ru-RU"/>
        </w:rPr>
        <w:t>Воронежской</w:t>
      </w:r>
      <w:r w:rsidRPr="00357BFB">
        <w:rPr>
          <w:color w:val="000000"/>
          <w:spacing w:val="1"/>
          <w:lang w:val="ru-RU" w:eastAsia="ru-RU"/>
        </w:rPr>
        <w:t xml:space="preserve"> области и </w:t>
      </w:r>
      <w:r w:rsidRPr="00357BFB">
        <w:rPr>
          <w:color w:val="000000"/>
          <w:spacing w:val="1"/>
          <w:lang w:eastAsia="ru-RU"/>
        </w:rPr>
        <w:t>Административным</w:t>
      </w:r>
      <w:r w:rsidRPr="00357BFB">
        <w:rPr>
          <w:color w:val="000000"/>
          <w:spacing w:val="1"/>
          <w:lang w:val="ru-RU" w:eastAsia="ru-RU"/>
        </w:rPr>
        <w:t xml:space="preserve"> регламентом;</w:t>
      </w:r>
    </w:p>
    <w:p w:rsidR="00E34D18" w:rsidRPr="00357BFB" w:rsidRDefault="00E34D18" w:rsidP="00E34D18">
      <w:pPr>
        <w:widowControl w:val="0"/>
        <w:tabs>
          <w:tab w:val="left" w:pos="1064"/>
        </w:tabs>
        <w:spacing w:line="317" w:lineRule="exact"/>
        <w:ind w:left="20" w:right="40" w:firstLine="700"/>
        <w:rPr>
          <w:spacing w:val="1"/>
          <w:lang w:val="ru-RU" w:eastAsia="ru-RU"/>
        </w:rPr>
      </w:pPr>
      <w:r w:rsidRPr="00357BFB">
        <w:rPr>
          <w:color w:val="000000"/>
          <w:spacing w:val="1"/>
          <w:lang w:val="ru-RU" w:eastAsia="ru-RU"/>
        </w:rPr>
        <w:t>б)</w:t>
      </w:r>
      <w:r w:rsidRPr="00357BFB">
        <w:rPr>
          <w:color w:val="000000"/>
          <w:spacing w:val="1"/>
          <w:lang w:val="ru-RU" w:eastAsia="ru-RU"/>
        </w:rPr>
        <w:tab/>
        <w:t xml:space="preserve">направление жалоб в уполномоченный на их рассмотрение орган в соответствии с пунктом </w:t>
      </w:r>
      <w:r w:rsidRPr="00357BFB">
        <w:rPr>
          <w:color w:val="000000"/>
          <w:spacing w:val="1"/>
          <w:lang w:eastAsia="ru-RU"/>
        </w:rPr>
        <w:t>5.9.</w:t>
      </w:r>
      <w:r w:rsidRPr="00357BFB">
        <w:rPr>
          <w:color w:val="000000"/>
          <w:spacing w:val="1"/>
          <w:lang w:val="ru-RU" w:eastAsia="ru-RU"/>
        </w:rPr>
        <w:t xml:space="preserve"> </w:t>
      </w:r>
      <w:r w:rsidRPr="00357BFB">
        <w:rPr>
          <w:color w:val="000000"/>
          <w:spacing w:val="1"/>
          <w:lang w:eastAsia="ru-RU"/>
        </w:rPr>
        <w:t>Административного</w:t>
      </w:r>
      <w:r w:rsidRPr="00357BFB">
        <w:rPr>
          <w:color w:val="000000"/>
          <w:spacing w:val="1"/>
          <w:lang w:val="ru-RU" w:eastAsia="ru-RU"/>
        </w:rPr>
        <w:t xml:space="preserve"> регламента.</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 xml:space="preserve">5.12. </w:t>
      </w:r>
      <w:r w:rsidRPr="00357BFB">
        <w:rPr>
          <w:color w:val="000000"/>
          <w:spacing w:val="1"/>
          <w:lang w:val="ru-RU"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E34D18" w:rsidRPr="00357BFB" w:rsidRDefault="00E34D18" w:rsidP="00E34D18">
      <w:pPr>
        <w:widowControl w:val="0"/>
        <w:spacing w:line="317" w:lineRule="exact"/>
        <w:ind w:firstLine="720"/>
        <w:rPr>
          <w:spacing w:val="1"/>
          <w:lang w:val="ru-RU" w:eastAsia="ru-RU"/>
        </w:rPr>
      </w:pPr>
      <w:r w:rsidRPr="00357BFB">
        <w:rPr>
          <w:color w:val="000000"/>
          <w:spacing w:val="1"/>
          <w:lang w:eastAsia="ru-RU"/>
        </w:rPr>
        <w:t>5.13.Организация</w:t>
      </w:r>
      <w:r w:rsidRPr="00357BFB">
        <w:rPr>
          <w:color w:val="000000"/>
          <w:spacing w:val="1"/>
          <w:lang w:val="ru-RU" w:eastAsia="ru-RU"/>
        </w:rPr>
        <w:t xml:space="preserve"> обеспечивает:</w:t>
      </w:r>
    </w:p>
    <w:p w:rsidR="00E34D18" w:rsidRPr="00357BFB" w:rsidRDefault="00E34D18" w:rsidP="00E34D18">
      <w:pPr>
        <w:widowControl w:val="0"/>
        <w:tabs>
          <w:tab w:val="left" w:pos="1080"/>
        </w:tabs>
        <w:spacing w:line="317" w:lineRule="exact"/>
        <w:ind w:left="20" w:firstLine="700"/>
        <w:rPr>
          <w:spacing w:val="1"/>
          <w:lang w:val="ru-RU" w:eastAsia="ru-RU"/>
        </w:rPr>
      </w:pPr>
      <w:r w:rsidRPr="00357BFB">
        <w:rPr>
          <w:color w:val="000000"/>
          <w:spacing w:val="1"/>
          <w:lang w:val="ru-RU" w:eastAsia="ru-RU"/>
        </w:rPr>
        <w:t>а)</w:t>
      </w:r>
      <w:r w:rsidRPr="00357BFB">
        <w:rPr>
          <w:color w:val="000000"/>
          <w:spacing w:val="1"/>
          <w:lang w:val="ru-RU" w:eastAsia="ru-RU"/>
        </w:rPr>
        <w:tab/>
        <w:t>оснащение мест приема жалоб;</w:t>
      </w:r>
    </w:p>
    <w:p w:rsidR="00E34D18" w:rsidRPr="00357BFB" w:rsidRDefault="00E34D18" w:rsidP="00E34D18">
      <w:pPr>
        <w:widowControl w:val="0"/>
        <w:tabs>
          <w:tab w:val="left" w:pos="1129"/>
        </w:tabs>
        <w:spacing w:line="317" w:lineRule="exact"/>
        <w:ind w:left="20" w:right="40" w:firstLine="700"/>
        <w:rPr>
          <w:spacing w:val="1"/>
          <w:lang w:val="ru-RU" w:eastAsia="ru-RU"/>
        </w:rPr>
      </w:pPr>
      <w:r w:rsidRPr="00357BFB">
        <w:rPr>
          <w:color w:val="000000"/>
          <w:spacing w:val="1"/>
          <w:lang w:val="ru-RU" w:eastAsia="ru-RU"/>
        </w:rPr>
        <w:t>б)</w:t>
      </w:r>
      <w:r w:rsidRPr="00357BFB">
        <w:rPr>
          <w:color w:val="000000"/>
          <w:spacing w:val="1"/>
          <w:lang w:val="ru-RU" w:eastAsia="ru-RU"/>
        </w:rPr>
        <w:tab/>
        <w:t xml:space="preserve">информирование заявителей о порядке обжалования решений и действий (бездействия) </w:t>
      </w:r>
      <w:r w:rsidRPr="00357BFB">
        <w:rPr>
          <w:color w:val="000000"/>
          <w:spacing w:val="1"/>
          <w:lang w:eastAsia="ru-RU"/>
        </w:rPr>
        <w:t>о</w:t>
      </w:r>
      <w:r w:rsidRPr="00357BFB">
        <w:rPr>
          <w:color w:val="000000"/>
          <w:spacing w:val="1"/>
          <w:lang w:val="ru-RU" w:eastAsia="ru-RU"/>
        </w:rPr>
        <w:t>рганизации, е</w:t>
      </w:r>
      <w:r w:rsidRPr="00357BFB">
        <w:rPr>
          <w:color w:val="000000"/>
          <w:spacing w:val="1"/>
          <w:lang w:eastAsia="ru-RU"/>
        </w:rPr>
        <w:t>е</w:t>
      </w:r>
      <w:r w:rsidRPr="00357BFB">
        <w:rPr>
          <w:color w:val="000000"/>
          <w:spacing w:val="1"/>
          <w:lang w:val="ru-RU" w:eastAsia="ru-RU"/>
        </w:rPr>
        <w:t xml:space="preserve"> должностного лица либо специалистов </w:t>
      </w:r>
      <w:r w:rsidRPr="00357BFB">
        <w:rPr>
          <w:color w:val="000000"/>
          <w:spacing w:val="1"/>
          <w:lang w:eastAsia="ru-RU"/>
        </w:rPr>
        <w:t>о</w:t>
      </w:r>
      <w:r w:rsidRPr="00357BFB">
        <w:rPr>
          <w:color w:val="000000"/>
          <w:spacing w:val="1"/>
          <w:lang w:val="ru-RU" w:eastAsia="ru-RU"/>
        </w:rPr>
        <w:t xml:space="preserve">рганизации посредством размещения информации на стендах в месте предоставления услуги, на официальных сайтах, на </w:t>
      </w:r>
      <w:r w:rsidRPr="00357BFB">
        <w:rPr>
          <w:color w:val="000000"/>
          <w:spacing w:val="1"/>
          <w:lang w:eastAsia="ru-RU"/>
        </w:rPr>
        <w:t>Региональном</w:t>
      </w:r>
      <w:r w:rsidRPr="00357BFB">
        <w:rPr>
          <w:color w:val="000000"/>
          <w:spacing w:val="1"/>
          <w:lang w:val="ru-RU" w:eastAsia="ru-RU"/>
        </w:rPr>
        <w:t xml:space="preserve"> портале;</w:t>
      </w:r>
    </w:p>
    <w:p w:rsidR="00E34D18" w:rsidRPr="00357BFB" w:rsidRDefault="00E34D18" w:rsidP="00E34D18">
      <w:pPr>
        <w:widowControl w:val="0"/>
        <w:tabs>
          <w:tab w:val="left" w:pos="1100"/>
        </w:tabs>
        <w:spacing w:line="317" w:lineRule="exact"/>
        <w:ind w:left="20" w:right="40" w:firstLine="700"/>
        <w:rPr>
          <w:spacing w:val="1"/>
          <w:lang w:val="ru-RU" w:eastAsia="ru-RU"/>
        </w:rPr>
      </w:pPr>
      <w:r w:rsidRPr="00357BFB">
        <w:rPr>
          <w:color w:val="000000"/>
          <w:spacing w:val="1"/>
          <w:lang w:val="ru-RU" w:eastAsia="ru-RU"/>
        </w:rPr>
        <w:t>в)</w:t>
      </w:r>
      <w:r w:rsidRPr="00357BFB">
        <w:rPr>
          <w:color w:val="000000"/>
          <w:spacing w:val="1"/>
          <w:lang w:val="ru-RU" w:eastAsia="ru-RU"/>
        </w:rPr>
        <w:tab/>
        <w:t xml:space="preserve">консультирование заявителей о порядке обжалования решений и действий (бездействия) </w:t>
      </w:r>
      <w:r w:rsidRPr="00357BFB">
        <w:rPr>
          <w:color w:val="000000"/>
          <w:spacing w:val="1"/>
          <w:lang w:eastAsia="ru-RU"/>
        </w:rPr>
        <w:t>о</w:t>
      </w:r>
      <w:r w:rsidRPr="00357BFB">
        <w:rPr>
          <w:color w:val="000000"/>
          <w:spacing w:val="1"/>
          <w:lang w:val="ru-RU" w:eastAsia="ru-RU"/>
        </w:rPr>
        <w:t>рганизации, е</w:t>
      </w:r>
      <w:r w:rsidRPr="00357BFB">
        <w:rPr>
          <w:color w:val="000000"/>
          <w:spacing w:val="1"/>
          <w:lang w:eastAsia="ru-RU"/>
        </w:rPr>
        <w:t>е</w:t>
      </w:r>
      <w:r w:rsidRPr="00357BFB">
        <w:rPr>
          <w:color w:val="000000"/>
          <w:spacing w:val="1"/>
          <w:lang w:val="ru-RU" w:eastAsia="ru-RU"/>
        </w:rPr>
        <w:t xml:space="preserve"> должностного лица либо специалистов </w:t>
      </w:r>
      <w:r w:rsidRPr="00357BFB">
        <w:rPr>
          <w:color w:val="000000"/>
          <w:spacing w:val="1"/>
          <w:lang w:eastAsia="ru-RU"/>
        </w:rPr>
        <w:t>о</w:t>
      </w:r>
      <w:r w:rsidRPr="00357BFB">
        <w:rPr>
          <w:color w:val="000000"/>
          <w:spacing w:val="1"/>
          <w:lang w:val="ru-RU" w:eastAsia="ru-RU"/>
        </w:rPr>
        <w:t>рганизации, в том числе по телефону, электронной почте, при личном приеме;</w:t>
      </w:r>
    </w:p>
    <w:p w:rsidR="00E34D18" w:rsidRPr="00357BFB" w:rsidRDefault="00E34D18" w:rsidP="00E34D18">
      <w:pPr>
        <w:widowControl w:val="0"/>
        <w:tabs>
          <w:tab w:val="left" w:pos="1129"/>
        </w:tabs>
        <w:spacing w:line="317" w:lineRule="exact"/>
        <w:ind w:left="20" w:right="40" w:firstLine="700"/>
        <w:rPr>
          <w:spacing w:val="1"/>
          <w:lang w:val="ru-RU" w:eastAsia="ru-RU"/>
        </w:rPr>
      </w:pPr>
      <w:r w:rsidRPr="00357BFB">
        <w:rPr>
          <w:color w:val="000000"/>
          <w:spacing w:val="1"/>
          <w:lang w:val="ru-RU" w:eastAsia="ru-RU"/>
        </w:rPr>
        <w:t>г)</w:t>
      </w:r>
      <w:r w:rsidRPr="00357BFB">
        <w:rPr>
          <w:color w:val="000000"/>
          <w:spacing w:val="1"/>
          <w:lang w:val="ru-RU" w:eastAsia="ru-RU"/>
        </w:rPr>
        <w:tab/>
        <w:t xml:space="preserve">формирование и представление ежеквартально </w:t>
      </w:r>
      <w:r w:rsidRPr="00357BFB">
        <w:rPr>
          <w:color w:val="000000"/>
          <w:spacing w:val="1"/>
          <w:lang w:eastAsia="ru-RU"/>
        </w:rPr>
        <w:t>учредителю</w:t>
      </w:r>
      <w:r w:rsidRPr="00357BFB">
        <w:rPr>
          <w:color w:val="000000"/>
          <w:spacing w:val="1"/>
          <w:lang w:val="ru-RU" w:eastAsia="ru-RU"/>
        </w:rPr>
        <w:t xml:space="preserve"> отчетности о полученных и рассмотренных жалобах (в том числе о количестве удовлетворенных и неудовлетворенных жалоб).</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5.14.</w:t>
      </w:r>
      <w:r w:rsidRPr="00357BFB">
        <w:rPr>
          <w:color w:val="000000"/>
          <w:spacing w:val="1"/>
          <w:lang w:val="ru-RU" w:eastAsia="ru-RU"/>
        </w:rPr>
        <w:t xml:space="preserve">Жалоба, поступившая </w:t>
      </w:r>
      <w:r w:rsidRPr="00357BFB">
        <w:rPr>
          <w:color w:val="000000"/>
          <w:spacing w:val="1"/>
          <w:lang w:eastAsia="ru-RU"/>
        </w:rPr>
        <w:t>учредителю</w:t>
      </w:r>
      <w:r w:rsidRPr="00357BFB">
        <w:rPr>
          <w:color w:val="000000"/>
          <w:spacing w:val="1"/>
          <w:lang w:val="ru-RU" w:eastAsia="ru-RU"/>
        </w:rPr>
        <w:t xml:space="preserve"> либо в </w:t>
      </w:r>
      <w:r w:rsidRPr="00357BFB">
        <w:rPr>
          <w:color w:val="000000"/>
          <w:spacing w:val="1"/>
          <w:lang w:eastAsia="ru-RU"/>
        </w:rPr>
        <w:t>о</w:t>
      </w:r>
      <w:r w:rsidRPr="00357BFB">
        <w:rPr>
          <w:color w:val="000000"/>
          <w:spacing w:val="1"/>
          <w:lang w:val="ru-RU" w:eastAsia="ru-RU"/>
        </w:rPr>
        <w:t>рганизаци</w:t>
      </w:r>
      <w:r w:rsidRPr="00357BFB">
        <w:rPr>
          <w:color w:val="000000"/>
          <w:spacing w:val="1"/>
          <w:lang w:eastAsia="ru-RU"/>
        </w:rPr>
        <w:t>ю</w:t>
      </w:r>
      <w:r w:rsidRPr="00357BFB">
        <w:rPr>
          <w:color w:val="000000"/>
          <w:spacing w:val="1"/>
          <w:lang w:val="ru-RU" w:eastAsia="ru-RU"/>
        </w:rPr>
        <w:t xml:space="preserve">, подлежит </w:t>
      </w:r>
      <w:r w:rsidRPr="00357BFB">
        <w:rPr>
          <w:color w:val="000000"/>
          <w:spacing w:val="1"/>
          <w:lang w:val="ru-RU" w:eastAsia="ru-RU"/>
        </w:rPr>
        <w:lastRenderedPageBreak/>
        <w:t>регистрации не позднее следующего рабочего дня со дня ее поступления. Жалоба рассматривается в течение 15 рабочих дней со дня ее регистрации.</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 xml:space="preserve">В случае обжалования отказа </w:t>
      </w:r>
      <w:r w:rsidRPr="00357BFB">
        <w:rPr>
          <w:color w:val="000000"/>
          <w:spacing w:val="1"/>
          <w:lang w:eastAsia="ru-RU"/>
        </w:rPr>
        <w:t>о</w:t>
      </w:r>
      <w:r w:rsidRPr="00357BFB">
        <w:rPr>
          <w:color w:val="000000"/>
          <w:spacing w:val="1"/>
          <w:lang w:val="ru-RU" w:eastAsia="ru-RU"/>
        </w:rPr>
        <w:t>рганизации, е</w:t>
      </w:r>
      <w:r w:rsidRPr="00357BFB">
        <w:rPr>
          <w:color w:val="000000"/>
          <w:spacing w:val="1"/>
          <w:lang w:eastAsia="ru-RU"/>
        </w:rPr>
        <w:t>е</w:t>
      </w:r>
      <w:r w:rsidRPr="00357BFB">
        <w:rPr>
          <w:color w:val="000000"/>
          <w:spacing w:val="1"/>
          <w:lang w:val="ru-RU" w:eastAsia="ru-RU"/>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5.15.</w:t>
      </w:r>
      <w:r w:rsidRPr="00357BFB">
        <w:rPr>
          <w:color w:val="000000"/>
          <w:spacing w:val="1"/>
          <w:lang w:val="ru-RU" w:eastAsia="ru-RU"/>
        </w:rPr>
        <w:t xml:space="preserve">По результатам рассмотрения жалобы в соответствии с частью 7 статьи 11.2 Федерального закона </w:t>
      </w:r>
      <w:r w:rsidRPr="00357BFB">
        <w:rPr>
          <w:spacing w:val="1"/>
          <w:lang w:val="ru-RU" w:eastAsia="ru-RU"/>
        </w:rPr>
        <w:t xml:space="preserve">от 27.07.2010 </w:t>
      </w:r>
      <w:r w:rsidRPr="00357BFB">
        <w:rPr>
          <w:spacing w:val="1"/>
          <w:lang w:eastAsia="ru-RU"/>
        </w:rPr>
        <w:t>№</w:t>
      </w:r>
      <w:r w:rsidRPr="00357BFB">
        <w:rPr>
          <w:spacing w:val="1"/>
          <w:lang w:val="ru-RU" w:eastAsia="ru-RU"/>
        </w:rPr>
        <w:t xml:space="preserve"> 210-ФЗ </w:t>
      </w:r>
      <w:r w:rsidRPr="00357BFB">
        <w:rPr>
          <w:color w:val="000000"/>
          <w:spacing w:val="1"/>
          <w:lang w:val="ru-RU" w:eastAsia="ru-RU"/>
        </w:rPr>
        <w:t xml:space="preserve">«Об организации предоставления государственных и муниципальных услуг» </w:t>
      </w:r>
      <w:r w:rsidRPr="00357BFB">
        <w:rPr>
          <w:color w:val="000000"/>
          <w:spacing w:val="1"/>
          <w:lang w:eastAsia="ru-RU"/>
        </w:rPr>
        <w:t>учредитель</w:t>
      </w:r>
      <w:r w:rsidRPr="00357BFB">
        <w:rPr>
          <w:color w:val="000000"/>
          <w:spacing w:val="1"/>
          <w:lang w:val="ru-RU" w:eastAsia="ru-RU"/>
        </w:rPr>
        <w:t xml:space="preserve"> либо </w:t>
      </w:r>
      <w:r w:rsidRPr="00357BFB">
        <w:rPr>
          <w:color w:val="000000"/>
          <w:spacing w:val="1"/>
          <w:lang w:eastAsia="ru-RU"/>
        </w:rPr>
        <w:t>организация</w:t>
      </w:r>
      <w:r w:rsidRPr="00357BFB">
        <w:rPr>
          <w:color w:val="000000"/>
          <w:spacing w:val="1"/>
          <w:lang w:val="ru-RU" w:eastAsia="ru-RU"/>
        </w:rPr>
        <w:t xml:space="preserve"> принимают решение об удовлетворении жалобы либо об отказе в ее удовлетворении. </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 xml:space="preserve">При удовлетворении жалобы </w:t>
      </w:r>
      <w:r w:rsidRPr="00357BFB">
        <w:rPr>
          <w:color w:val="000000"/>
          <w:spacing w:val="1"/>
          <w:lang w:eastAsia="ru-RU"/>
        </w:rPr>
        <w:t>организация</w:t>
      </w:r>
      <w:r w:rsidRPr="00357BFB">
        <w:rPr>
          <w:color w:val="000000"/>
          <w:spacing w:val="1"/>
          <w:lang w:val="ru-RU" w:eastAsia="ru-RU"/>
        </w:rPr>
        <w:t xml:space="preserve">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w:t>
      </w:r>
      <w:r w:rsidRPr="00357BFB">
        <w:rPr>
          <w:color w:val="000000"/>
          <w:spacing w:val="1"/>
          <w:lang w:eastAsia="ru-RU"/>
        </w:rPr>
        <w:t>Воронежской</w:t>
      </w:r>
      <w:r w:rsidRPr="00357BFB">
        <w:rPr>
          <w:color w:val="000000"/>
          <w:spacing w:val="1"/>
          <w:lang w:val="ru-RU" w:eastAsia="ru-RU"/>
        </w:rPr>
        <w:t xml:space="preserve"> области.</w:t>
      </w:r>
    </w:p>
    <w:p w:rsidR="00E34D18" w:rsidRPr="00357BFB" w:rsidRDefault="00E34D18" w:rsidP="00E34D18">
      <w:pPr>
        <w:widowControl w:val="0"/>
        <w:tabs>
          <w:tab w:val="left" w:pos="1354"/>
        </w:tabs>
        <w:spacing w:line="317" w:lineRule="exact"/>
        <w:ind w:firstLine="720"/>
        <w:rPr>
          <w:spacing w:val="1"/>
          <w:lang w:val="ru-RU" w:eastAsia="ru-RU"/>
        </w:rPr>
      </w:pPr>
      <w:r w:rsidRPr="00357BFB">
        <w:rPr>
          <w:color w:val="000000"/>
          <w:spacing w:val="1"/>
          <w:lang w:eastAsia="ru-RU"/>
        </w:rPr>
        <w:t>5.16.</w:t>
      </w:r>
      <w:r w:rsidRPr="00357BFB">
        <w:rPr>
          <w:color w:val="000000"/>
          <w:spacing w:val="1"/>
          <w:lang w:val="ru-RU" w:eastAsia="ru-RU"/>
        </w:rPr>
        <w:t>Ответ по результатам рассмотрения жалобы направляется</w:t>
      </w:r>
      <w:r w:rsidRPr="00357BFB">
        <w:rPr>
          <w:color w:val="000000"/>
          <w:spacing w:val="1"/>
          <w:lang w:eastAsia="ru-RU"/>
        </w:rPr>
        <w:t xml:space="preserve"> </w:t>
      </w:r>
      <w:r w:rsidRPr="00357BFB">
        <w:rPr>
          <w:color w:val="000000"/>
          <w:spacing w:val="1"/>
          <w:lang w:val="ru-RU" w:eastAsia="ru-RU"/>
        </w:rPr>
        <w:t>заявителю не позднее дня, следующего за днем принятия решения, в письменной форме.</w:t>
      </w:r>
    </w:p>
    <w:p w:rsidR="00E34D18" w:rsidRPr="00357BFB" w:rsidRDefault="00E34D18" w:rsidP="00E34D18">
      <w:pPr>
        <w:widowControl w:val="0"/>
        <w:tabs>
          <w:tab w:val="left" w:pos="1138"/>
        </w:tabs>
        <w:spacing w:line="317" w:lineRule="exact"/>
        <w:ind w:firstLine="720"/>
        <w:rPr>
          <w:spacing w:val="1"/>
          <w:lang w:val="ru-RU" w:eastAsia="ru-RU"/>
        </w:rPr>
      </w:pPr>
      <w:r w:rsidRPr="00357BFB">
        <w:rPr>
          <w:color w:val="000000"/>
          <w:spacing w:val="1"/>
          <w:lang w:eastAsia="ru-RU"/>
        </w:rPr>
        <w:t>5.17.</w:t>
      </w:r>
      <w:r w:rsidRPr="00357BFB">
        <w:rPr>
          <w:color w:val="000000"/>
          <w:spacing w:val="1"/>
          <w:lang w:val="ru-RU" w:eastAsia="ru-RU"/>
        </w:rPr>
        <w:t>В ответе по результатам рассмотрения жалобы указываются:</w:t>
      </w:r>
    </w:p>
    <w:p w:rsidR="00E34D18" w:rsidRPr="00357BFB" w:rsidRDefault="00E34D18" w:rsidP="00E34D18">
      <w:pPr>
        <w:widowControl w:val="0"/>
        <w:tabs>
          <w:tab w:val="left" w:pos="1017"/>
        </w:tabs>
        <w:spacing w:line="317" w:lineRule="exact"/>
        <w:ind w:left="20" w:right="40" w:firstLine="700"/>
        <w:rPr>
          <w:spacing w:val="1"/>
          <w:lang w:val="ru-RU" w:eastAsia="ru-RU"/>
        </w:rPr>
      </w:pPr>
      <w:r w:rsidRPr="00357BFB">
        <w:rPr>
          <w:color w:val="000000"/>
          <w:spacing w:val="1"/>
          <w:lang w:val="ru-RU" w:eastAsia="ru-RU"/>
        </w:rPr>
        <w:t>а)</w:t>
      </w:r>
      <w:r w:rsidRPr="00357BFB">
        <w:rPr>
          <w:color w:val="000000"/>
          <w:spacing w:val="1"/>
          <w:lang w:val="ru-RU" w:eastAsia="ru-RU"/>
        </w:rPr>
        <w:tab/>
        <w:t xml:space="preserve">наименование </w:t>
      </w:r>
      <w:r w:rsidRPr="00357BFB">
        <w:rPr>
          <w:color w:val="000000"/>
          <w:spacing w:val="1"/>
          <w:lang w:eastAsia="ru-RU"/>
        </w:rPr>
        <w:t>организации</w:t>
      </w:r>
      <w:r w:rsidRPr="00357BFB">
        <w:rPr>
          <w:color w:val="000000"/>
          <w:spacing w:val="1"/>
          <w:lang w:val="ru-RU" w:eastAsia="ru-RU"/>
        </w:rPr>
        <w:t>, предоставляюще</w:t>
      </w:r>
      <w:r w:rsidRPr="00357BFB">
        <w:rPr>
          <w:color w:val="000000"/>
          <w:spacing w:val="1"/>
          <w:lang w:eastAsia="ru-RU"/>
        </w:rPr>
        <w:t>й</w:t>
      </w:r>
      <w:r w:rsidRPr="00357BFB">
        <w:rPr>
          <w:color w:val="000000"/>
          <w:spacing w:val="1"/>
          <w:lang w:val="ru-RU" w:eastAsia="ru-RU"/>
        </w:rPr>
        <w:t xml:space="preserve"> услугу, рассмотревше</w:t>
      </w:r>
      <w:r w:rsidRPr="00357BFB">
        <w:rPr>
          <w:color w:val="000000"/>
          <w:spacing w:val="1"/>
          <w:lang w:eastAsia="ru-RU"/>
        </w:rPr>
        <w:t>й</w:t>
      </w:r>
      <w:r w:rsidRPr="00357BFB">
        <w:rPr>
          <w:color w:val="000000"/>
          <w:spacing w:val="1"/>
          <w:lang w:val="ru-RU" w:eastAsia="ru-RU"/>
        </w:rPr>
        <w:t xml:space="preserve"> жалобу, должность, фамилия, имя, отчество (при наличии) </w:t>
      </w:r>
      <w:r w:rsidRPr="00357BFB">
        <w:rPr>
          <w:color w:val="000000"/>
          <w:spacing w:val="1"/>
          <w:lang w:eastAsia="ru-RU"/>
        </w:rPr>
        <w:t>ее</w:t>
      </w:r>
      <w:r w:rsidRPr="00357BFB">
        <w:rPr>
          <w:color w:val="000000"/>
          <w:spacing w:val="1"/>
          <w:lang w:val="ru-RU" w:eastAsia="ru-RU"/>
        </w:rPr>
        <w:t xml:space="preserve"> должностного лица, принявшего решение по жалобе;</w:t>
      </w:r>
    </w:p>
    <w:p w:rsidR="00E34D18" w:rsidRPr="00357BFB" w:rsidRDefault="00E34D18" w:rsidP="00E34D18">
      <w:pPr>
        <w:widowControl w:val="0"/>
        <w:tabs>
          <w:tab w:val="left" w:pos="1197"/>
        </w:tabs>
        <w:spacing w:line="317" w:lineRule="exact"/>
        <w:ind w:left="20" w:right="40" w:firstLine="700"/>
        <w:rPr>
          <w:spacing w:val="1"/>
          <w:lang w:val="ru-RU" w:eastAsia="ru-RU"/>
        </w:rPr>
      </w:pPr>
      <w:r w:rsidRPr="00357BFB">
        <w:rPr>
          <w:color w:val="000000"/>
          <w:spacing w:val="1"/>
          <w:lang w:val="ru-RU" w:eastAsia="ru-RU"/>
        </w:rPr>
        <w:t>б)</w:t>
      </w:r>
      <w:r w:rsidRPr="00357BFB">
        <w:rPr>
          <w:color w:val="000000"/>
          <w:spacing w:val="1"/>
          <w:lang w:val="ru-RU" w:eastAsia="ru-RU"/>
        </w:rPr>
        <w:tab/>
        <w:t>номер, дата, место принятия решения, включая сведения о должностном лице, решение или действие (бездействие) которого обжалуется;</w:t>
      </w:r>
    </w:p>
    <w:p w:rsidR="00E34D18" w:rsidRPr="00357BFB" w:rsidRDefault="00E34D18" w:rsidP="00E34D18">
      <w:pPr>
        <w:widowControl w:val="0"/>
        <w:tabs>
          <w:tab w:val="left" w:pos="1015"/>
        </w:tabs>
        <w:spacing w:line="317" w:lineRule="exact"/>
        <w:ind w:left="20" w:firstLine="700"/>
        <w:rPr>
          <w:spacing w:val="1"/>
          <w:lang w:val="ru-RU" w:eastAsia="ru-RU"/>
        </w:rPr>
      </w:pPr>
      <w:r w:rsidRPr="00357BFB">
        <w:rPr>
          <w:color w:val="000000"/>
          <w:spacing w:val="1"/>
          <w:lang w:val="ru-RU" w:eastAsia="ru-RU"/>
        </w:rPr>
        <w:t>в)</w:t>
      </w:r>
      <w:r w:rsidRPr="00357BFB">
        <w:rPr>
          <w:color w:val="000000"/>
          <w:spacing w:val="1"/>
          <w:lang w:val="ru-RU" w:eastAsia="ru-RU"/>
        </w:rPr>
        <w:tab/>
        <w:t>фамилия, имя, отчество (при наличии) или наименование заявителя;</w:t>
      </w:r>
    </w:p>
    <w:p w:rsidR="00E34D18" w:rsidRPr="00357BFB" w:rsidRDefault="00E34D18" w:rsidP="00E34D18">
      <w:pPr>
        <w:widowControl w:val="0"/>
        <w:tabs>
          <w:tab w:val="left" w:pos="1001"/>
        </w:tabs>
        <w:spacing w:line="317" w:lineRule="exact"/>
        <w:ind w:left="20" w:firstLine="700"/>
        <w:rPr>
          <w:spacing w:val="1"/>
          <w:lang w:val="ru-RU" w:eastAsia="ru-RU"/>
        </w:rPr>
      </w:pPr>
      <w:r w:rsidRPr="00357BFB">
        <w:rPr>
          <w:color w:val="000000"/>
          <w:spacing w:val="1"/>
          <w:lang w:val="ru-RU" w:eastAsia="ru-RU"/>
        </w:rPr>
        <w:t>г)</w:t>
      </w:r>
      <w:r w:rsidRPr="00357BFB">
        <w:rPr>
          <w:color w:val="000000"/>
          <w:spacing w:val="1"/>
          <w:lang w:val="ru-RU" w:eastAsia="ru-RU"/>
        </w:rPr>
        <w:tab/>
        <w:t>основания для принятия решения по жалобе;</w:t>
      </w:r>
    </w:p>
    <w:p w:rsidR="00E34D18" w:rsidRPr="00357BFB" w:rsidRDefault="00E34D18" w:rsidP="00E34D18">
      <w:pPr>
        <w:widowControl w:val="0"/>
        <w:tabs>
          <w:tab w:val="left" w:pos="1030"/>
        </w:tabs>
        <w:spacing w:line="317" w:lineRule="exact"/>
        <w:ind w:left="20" w:firstLine="700"/>
        <w:rPr>
          <w:spacing w:val="1"/>
          <w:lang w:val="ru-RU" w:eastAsia="ru-RU"/>
        </w:rPr>
      </w:pPr>
      <w:r w:rsidRPr="00357BFB">
        <w:rPr>
          <w:color w:val="000000"/>
          <w:spacing w:val="1"/>
          <w:lang w:val="ru-RU" w:eastAsia="ru-RU"/>
        </w:rPr>
        <w:t>д)</w:t>
      </w:r>
      <w:r w:rsidRPr="00357BFB">
        <w:rPr>
          <w:color w:val="000000"/>
          <w:spacing w:val="1"/>
          <w:lang w:val="ru-RU" w:eastAsia="ru-RU"/>
        </w:rPr>
        <w:tab/>
        <w:t>принятое по жалобе решение;</w:t>
      </w:r>
    </w:p>
    <w:p w:rsidR="00E34D18" w:rsidRPr="00357BFB" w:rsidRDefault="00E34D18" w:rsidP="00E34D18">
      <w:pPr>
        <w:widowControl w:val="0"/>
        <w:tabs>
          <w:tab w:val="left" w:pos="1075"/>
        </w:tabs>
        <w:spacing w:line="317" w:lineRule="exact"/>
        <w:ind w:left="20" w:right="40" w:firstLine="700"/>
        <w:rPr>
          <w:spacing w:val="1"/>
          <w:lang w:val="ru-RU" w:eastAsia="ru-RU"/>
        </w:rPr>
      </w:pPr>
      <w:r w:rsidRPr="00357BFB">
        <w:rPr>
          <w:color w:val="000000"/>
          <w:spacing w:val="1"/>
          <w:lang w:val="ru-RU" w:eastAsia="ru-RU"/>
        </w:rPr>
        <w:t>е)</w:t>
      </w:r>
      <w:r w:rsidRPr="00357BFB">
        <w:rPr>
          <w:color w:val="000000"/>
          <w:spacing w:val="1"/>
          <w:lang w:val="ru-RU" w:eastAsia="ru-RU"/>
        </w:rPr>
        <w:tab/>
        <w:t>в случае если жалоба признана обоснованной - сроки устранения выявленных нарушений, в том числе срок предоставления результата услуги;</w:t>
      </w:r>
    </w:p>
    <w:p w:rsidR="00E34D18" w:rsidRPr="00357BFB" w:rsidRDefault="00E34D18" w:rsidP="00E34D18">
      <w:pPr>
        <w:widowControl w:val="0"/>
        <w:tabs>
          <w:tab w:val="left" w:pos="1080"/>
        </w:tabs>
        <w:spacing w:line="317" w:lineRule="exact"/>
        <w:ind w:left="20" w:firstLine="700"/>
        <w:rPr>
          <w:spacing w:val="1"/>
          <w:lang w:val="ru-RU" w:eastAsia="ru-RU"/>
        </w:rPr>
      </w:pPr>
      <w:r w:rsidRPr="00357BFB">
        <w:rPr>
          <w:color w:val="000000"/>
          <w:spacing w:val="1"/>
          <w:lang w:val="ru-RU" w:eastAsia="ru-RU"/>
        </w:rPr>
        <w:t>ж)</w:t>
      </w:r>
      <w:r w:rsidRPr="00357BFB">
        <w:rPr>
          <w:color w:val="000000"/>
          <w:spacing w:val="1"/>
          <w:lang w:val="ru-RU" w:eastAsia="ru-RU"/>
        </w:rPr>
        <w:tab/>
        <w:t>сведения о порядке обжалования принятого по жалобе решения.</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5.18.</w:t>
      </w:r>
      <w:r w:rsidRPr="00357BFB">
        <w:rPr>
          <w:color w:val="000000"/>
          <w:spacing w:val="1"/>
          <w:lang w:val="ru-RU" w:eastAsia="ru-RU"/>
        </w:rPr>
        <w:t xml:space="preserve">Ответ по результатам рассмотрения жалобы подписывается уполномоченным на рассмотрение жалобы должностным лицом </w:t>
      </w:r>
      <w:r w:rsidRPr="00357BFB">
        <w:rPr>
          <w:color w:val="000000"/>
          <w:spacing w:val="1"/>
          <w:lang w:eastAsia="ru-RU"/>
        </w:rPr>
        <w:t>учредителя</w:t>
      </w:r>
      <w:r w:rsidRPr="00357BFB">
        <w:rPr>
          <w:color w:val="000000"/>
          <w:spacing w:val="1"/>
          <w:lang w:val="ru-RU" w:eastAsia="ru-RU"/>
        </w:rPr>
        <w:t xml:space="preserve"> или </w:t>
      </w:r>
      <w:r w:rsidRPr="00357BFB">
        <w:rPr>
          <w:color w:val="000000"/>
          <w:spacing w:val="1"/>
          <w:lang w:eastAsia="ru-RU"/>
        </w:rPr>
        <w:t>о</w:t>
      </w:r>
      <w:r w:rsidRPr="00357BFB">
        <w:rPr>
          <w:color w:val="000000"/>
          <w:spacing w:val="1"/>
          <w:lang w:val="ru-RU" w:eastAsia="ru-RU"/>
        </w:rPr>
        <w:t>рганизации.</w:t>
      </w:r>
    </w:p>
    <w:p w:rsidR="00E34D18" w:rsidRPr="00357BFB" w:rsidRDefault="00E34D18" w:rsidP="00E34D18">
      <w:pPr>
        <w:widowControl w:val="0"/>
        <w:spacing w:line="317" w:lineRule="exact"/>
        <w:ind w:left="20" w:right="40" w:firstLine="700"/>
        <w:rPr>
          <w:spacing w:val="1"/>
          <w:lang w:val="ru-RU" w:eastAsia="ru-RU"/>
        </w:rPr>
      </w:pPr>
      <w:r w:rsidRPr="00357BFB">
        <w:rPr>
          <w:color w:val="000000"/>
          <w:spacing w:val="1"/>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5.19.Учредитель</w:t>
      </w:r>
      <w:r w:rsidRPr="00357BFB">
        <w:rPr>
          <w:color w:val="000000"/>
          <w:spacing w:val="1"/>
          <w:lang w:val="ru-RU" w:eastAsia="ru-RU"/>
        </w:rPr>
        <w:t xml:space="preserve"> или </w:t>
      </w:r>
      <w:r w:rsidRPr="00357BFB">
        <w:rPr>
          <w:color w:val="000000"/>
          <w:spacing w:val="1"/>
          <w:lang w:eastAsia="ru-RU"/>
        </w:rPr>
        <w:t>организация</w:t>
      </w:r>
      <w:r w:rsidRPr="00357BFB">
        <w:rPr>
          <w:color w:val="000000"/>
          <w:spacing w:val="1"/>
          <w:lang w:val="ru-RU" w:eastAsia="ru-RU"/>
        </w:rPr>
        <w:t xml:space="preserve"> отказывает в удовлетворении жалобы в следующих случаях:</w:t>
      </w:r>
    </w:p>
    <w:p w:rsidR="00E34D18" w:rsidRPr="00357BFB" w:rsidRDefault="00E34D18" w:rsidP="00E34D18">
      <w:pPr>
        <w:widowControl w:val="0"/>
        <w:tabs>
          <w:tab w:val="left" w:pos="1021"/>
        </w:tabs>
        <w:spacing w:line="317" w:lineRule="exact"/>
        <w:ind w:left="20" w:right="40" w:firstLine="700"/>
        <w:rPr>
          <w:spacing w:val="1"/>
          <w:lang w:val="ru-RU" w:eastAsia="ru-RU"/>
        </w:rPr>
      </w:pPr>
      <w:r w:rsidRPr="00357BFB">
        <w:rPr>
          <w:color w:val="000000"/>
          <w:spacing w:val="1"/>
          <w:lang w:val="ru-RU" w:eastAsia="ru-RU"/>
        </w:rPr>
        <w:t>а)</w:t>
      </w:r>
      <w:r w:rsidRPr="00357BFB">
        <w:rPr>
          <w:color w:val="000000"/>
          <w:spacing w:val="1"/>
          <w:lang w:val="ru-RU" w:eastAsia="ru-RU"/>
        </w:rPr>
        <w:tab/>
        <w:t>наличие вступившего в законную силу решения суда, Арбитражного суда по жалобе о том же предмете и по тем же основаниям;</w:t>
      </w:r>
    </w:p>
    <w:p w:rsidR="00E34D18" w:rsidRPr="00357BFB" w:rsidRDefault="00E34D18" w:rsidP="00E34D18">
      <w:pPr>
        <w:widowControl w:val="0"/>
        <w:tabs>
          <w:tab w:val="left" w:pos="1107"/>
        </w:tabs>
        <w:spacing w:line="317" w:lineRule="exact"/>
        <w:ind w:left="20" w:right="40" w:firstLine="700"/>
        <w:rPr>
          <w:spacing w:val="1"/>
          <w:lang w:val="ru-RU" w:eastAsia="ru-RU"/>
        </w:rPr>
      </w:pPr>
      <w:r w:rsidRPr="00357BFB">
        <w:rPr>
          <w:color w:val="000000"/>
          <w:spacing w:val="1"/>
          <w:lang w:val="ru-RU" w:eastAsia="ru-RU"/>
        </w:rPr>
        <w:t>б)</w:t>
      </w:r>
      <w:r w:rsidRPr="00357BFB">
        <w:rPr>
          <w:color w:val="000000"/>
          <w:spacing w:val="1"/>
          <w:lang w:val="ru-RU" w:eastAsia="ru-RU"/>
        </w:rPr>
        <w:tab/>
        <w:t xml:space="preserve">подача жалобы лицом, полномочия которого не подтверждены в </w:t>
      </w:r>
      <w:r w:rsidRPr="00357BFB">
        <w:rPr>
          <w:color w:val="000000"/>
          <w:spacing w:val="1"/>
          <w:lang w:val="ru-RU" w:eastAsia="ru-RU"/>
        </w:rPr>
        <w:lastRenderedPageBreak/>
        <w:t>порядке, установленном законодательством Российской Федерации;</w:t>
      </w:r>
    </w:p>
    <w:p w:rsidR="00E34D18" w:rsidRPr="00357BFB" w:rsidRDefault="00E34D18" w:rsidP="00E34D18">
      <w:pPr>
        <w:widowControl w:val="0"/>
        <w:tabs>
          <w:tab w:val="left" w:pos="1118"/>
        </w:tabs>
        <w:spacing w:line="317" w:lineRule="exact"/>
        <w:ind w:left="20" w:right="40" w:firstLine="700"/>
        <w:rPr>
          <w:spacing w:val="1"/>
          <w:lang w:val="ru-RU" w:eastAsia="ru-RU"/>
        </w:rPr>
      </w:pPr>
      <w:r w:rsidRPr="00357BFB">
        <w:rPr>
          <w:color w:val="000000"/>
          <w:spacing w:val="1"/>
          <w:lang w:val="ru-RU" w:eastAsia="ru-RU"/>
        </w:rPr>
        <w:t>в)</w:t>
      </w:r>
      <w:r w:rsidRPr="00357BFB">
        <w:rPr>
          <w:color w:val="000000"/>
          <w:spacing w:val="1"/>
          <w:lang w:val="ru-RU" w:eastAsia="ru-RU"/>
        </w:rPr>
        <w:tab/>
        <w:t xml:space="preserve">наличие решения по жалобе, принятого ранее в соответствии с требованиями </w:t>
      </w:r>
      <w:r w:rsidRPr="00357BFB">
        <w:rPr>
          <w:color w:val="000000"/>
          <w:spacing w:val="1"/>
          <w:lang w:eastAsia="ru-RU"/>
        </w:rPr>
        <w:t>Административного</w:t>
      </w:r>
      <w:r w:rsidRPr="00357BFB">
        <w:rPr>
          <w:color w:val="000000"/>
          <w:spacing w:val="1"/>
          <w:lang w:val="ru-RU" w:eastAsia="ru-RU"/>
        </w:rPr>
        <w:t xml:space="preserve"> регламента в отношении того же заявителя и по тому же предмету жалобы.</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5.20.Учредитель</w:t>
      </w:r>
      <w:r w:rsidRPr="00357BFB">
        <w:rPr>
          <w:color w:val="000000"/>
          <w:spacing w:val="1"/>
          <w:lang w:val="ru-RU" w:eastAsia="ru-RU"/>
        </w:rPr>
        <w:t xml:space="preserve"> или </w:t>
      </w:r>
      <w:r w:rsidRPr="00357BFB">
        <w:rPr>
          <w:color w:val="000000"/>
          <w:spacing w:val="1"/>
          <w:lang w:eastAsia="ru-RU"/>
        </w:rPr>
        <w:t>о</w:t>
      </w:r>
      <w:r w:rsidRPr="00357BFB">
        <w:rPr>
          <w:color w:val="000000"/>
          <w:spacing w:val="1"/>
          <w:lang w:val="ru-RU" w:eastAsia="ru-RU"/>
        </w:rPr>
        <w:t>организации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34D18" w:rsidRPr="00357BFB" w:rsidRDefault="00E34D18" w:rsidP="00E34D18">
      <w:pPr>
        <w:widowControl w:val="0"/>
        <w:spacing w:line="317" w:lineRule="exact"/>
        <w:ind w:right="40" w:firstLine="720"/>
        <w:rPr>
          <w:spacing w:val="1"/>
          <w:lang w:val="ru-RU" w:eastAsia="ru-RU"/>
        </w:rPr>
      </w:pPr>
      <w:r w:rsidRPr="00357BFB">
        <w:rPr>
          <w:color w:val="000000"/>
          <w:spacing w:val="1"/>
          <w:lang w:eastAsia="ru-RU"/>
        </w:rPr>
        <w:t>5.21.</w:t>
      </w:r>
      <w:r w:rsidRPr="00357BFB">
        <w:rPr>
          <w:color w:val="000000"/>
          <w:spacing w:val="1"/>
          <w:lang w:val="ru-RU" w:eastAsia="ru-RU"/>
        </w:rPr>
        <w:t>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w:t>
      </w:r>
      <w:r w:rsidRPr="00357BFB">
        <w:rPr>
          <w:color w:val="000000"/>
          <w:spacing w:val="1"/>
          <w:lang w:eastAsia="ru-RU"/>
        </w:rPr>
        <w:t xml:space="preserve"> </w:t>
      </w:r>
      <w:r w:rsidRPr="00357BFB">
        <w:rPr>
          <w:color w:val="000000"/>
          <w:spacing w:val="1"/>
          <w:lang w:val="ru-RU" w:eastAsia="ru-RU"/>
        </w:rPr>
        <w:t>направившему жалобу, если его фамилия и почтовый адрес поддаются прочтению.</w:t>
      </w:r>
    </w:p>
    <w:p w:rsidR="00E34D18" w:rsidRPr="00357BFB" w:rsidRDefault="00E34D18" w:rsidP="00E34D18"/>
    <w:p w:rsidR="00E34D18" w:rsidRPr="00357BFB" w:rsidRDefault="00E34D18" w:rsidP="00E34D18">
      <w:pPr>
        <w:rPr>
          <w:lang w:val="ru-RU"/>
        </w:rPr>
      </w:pPr>
      <w:r w:rsidRPr="00357BFB">
        <w:rPr>
          <w:lang w:val="ru-RU"/>
        </w:rPr>
        <w:t>Заместитель главы администрации-</w:t>
      </w:r>
    </w:p>
    <w:p w:rsidR="00E34D18" w:rsidRPr="00357BFB" w:rsidRDefault="00E34D18" w:rsidP="00E34D18">
      <w:pPr>
        <w:rPr>
          <w:lang w:val="ru-RU"/>
        </w:rPr>
      </w:pPr>
      <w:r w:rsidRPr="00357BFB">
        <w:rPr>
          <w:lang w:val="ru-RU"/>
        </w:rPr>
        <w:t>руководитель аппарата администрации</w:t>
      </w:r>
    </w:p>
    <w:p w:rsidR="00E34D18" w:rsidRPr="00357BFB" w:rsidRDefault="00E34D18" w:rsidP="00E34D18">
      <w:pPr>
        <w:rPr>
          <w:lang w:val="ru-RU"/>
        </w:rPr>
      </w:pPr>
      <w:r w:rsidRPr="00357BFB">
        <w:rPr>
          <w:lang w:val="ru-RU"/>
        </w:rPr>
        <w:t>Бутурлиновского муниципального района</w:t>
      </w:r>
      <w:r w:rsidR="005640FA" w:rsidRPr="00357BFB">
        <w:rPr>
          <w:lang w:val="ru-RU"/>
        </w:rPr>
        <w:t xml:space="preserve"> </w:t>
      </w:r>
      <w:r w:rsidR="00357BFB" w:rsidRPr="00357BFB">
        <w:t xml:space="preserve">                 </w:t>
      </w:r>
      <w:r w:rsidRPr="00357BFB">
        <w:rPr>
          <w:lang w:val="ru-RU"/>
        </w:rPr>
        <w:t>И.А. Ульвачева</w:t>
      </w:r>
    </w:p>
    <w:p w:rsidR="00E34D18" w:rsidRPr="00E34D18" w:rsidRDefault="00E34D18" w:rsidP="00E34D18">
      <w:pPr>
        <w:rPr>
          <w:lang w:val="ru-RU"/>
        </w:rPr>
        <w:sectPr w:rsidR="00E34D18" w:rsidRPr="00E34D18">
          <w:pgSz w:w="11906" w:h="16838"/>
          <w:pgMar w:top="1134" w:right="850" w:bottom="1134" w:left="1701" w:header="708" w:footer="708" w:gutter="0"/>
          <w:cols w:space="708"/>
          <w:docGrid w:linePitch="360"/>
        </w:sectPr>
      </w:pPr>
    </w:p>
    <w:p w:rsidR="00E34D18" w:rsidRPr="00E34D18" w:rsidRDefault="00E34D18" w:rsidP="00E34D18">
      <w:pPr>
        <w:ind w:left="11160"/>
        <w:rPr>
          <w:color w:val="000000"/>
        </w:rPr>
      </w:pPr>
      <w:r w:rsidRPr="00E34D18">
        <w:rPr>
          <w:color w:val="000000"/>
        </w:rPr>
        <w:lastRenderedPageBreak/>
        <w:t xml:space="preserve">Приложение № 1 </w:t>
      </w:r>
    </w:p>
    <w:p w:rsidR="00E34D18" w:rsidRPr="00E34D18" w:rsidRDefault="00E34D18" w:rsidP="00E34D18">
      <w:pPr>
        <w:ind w:left="11160"/>
        <w:rPr>
          <w:color w:val="000000"/>
        </w:rPr>
      </w:pPr>
      <w:r w:rsidRPr="00E34D18">
        <w:rPr>
          <w:color w:val="000000"/>
        </w:rPr>
        <w:t>к Административному регламенту предоставления услуги «</w:t>
      </w:r>
      <w:r w:rsidRPr="00E34D18">
        <w:rPr>
          <w:bCs/>
          <w:color w:val="000000"/>
        </w:rPr>
        <w:t>Зачисление в образовательное учреждение</w:t>
      </w:r>
      <w:r w:rsidRPr="00E34D18">
        <w:rPr>
          <w:color w:val="000000"/>
        </w:rPr>
        <w:t>»</w:t>
      </w:r>
    </w:p>
    <w:p w:rsidR="00E34D18" w:rsidRPr="00E34D18" w:rsidRDefault="00E34D18" w:rsidP="00E34D18">
      <w:pPr>
        <w:ind w:firstLine="720"/>
        <w:jc w:val="center"/>
        <w:rPr>
          <w:color w:val="000000"/>
          <w:spacing w:val="2"/>
        </w:rPr>
      </w:pPr>
    </w:p>
    <w:p w:rsidR="00E34D18" w:rsidRPr="00357BFB" w:rsidRDefault="00E34D18" w:rsidP="00E34D18">
      <w:pPr>
        <w:ind w:firstLine="720"/>
        <w:jc w:val="center"/>
        <w:rPr>
          <w:color w:val="000000"/>
          <w:spacing w:val="2"/>
        </w:rPr>
      </w:pPr>
      <w:r w:rsidRPr="00357BFB">
        <w:rPr>
          <w:color w:val="000000"/>
          <w:spacing w:val="2"/>
        </w:rPr>
        <w:t xml:space="preserve">Перечень образовательных организаций, предоставляющих услугу </w:t>
      </w:r>
      <w:r w:rsidRPr="00357BFB">
        <w:rPr>
          <w:color w:val="000000"/>
          <w:spacing w:val="2"/>
        </w:rPr>
        <w:br/>
        <w:t>«</w:t>
      </w:r>
      <w:r w:rsidRPr="00357BFB">
        <w:t>Зачисление в образовательное учреждение</w:t>
      </w:r>
      <w:r w:rsidRPr="00357BFB">
        <w:rPr>
          <w:color w:val="000000"/>
          <w:spacing w:val="2"/>
        </w:rPr>
        <w:t>»</w:t>
      </w:r>
    </w:p>
    <w:p w:rsidR="00E34D18" w:rsidRPr="00357BFB" w:rsidRDefault="00E34D18" w:rsidP="00E34D18">
      <w:pPr>
        <w:ind w:firstLine="720"/>
        <w:jc w:val="center"/>
        <w:rPr>
          <w:color w:val="000000"/>
          <w:spacing w:val="2"/>
        </w:rPr>
      </w:pPr>
    </w:p>
    <w:p w:rsidR="00E34D18" w:rsidRPr="00357BFB" w:rsidRDefault="00E34D18" w:rsidP="00E34D18">
      <w:pPr>
        <w:ind w:firstLine="720"/>
        <w:rPr>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1575"/>
        <w:gridCol w:w="1843"/>
        <w:gridCol w:w="1843"/>
        <w:gridCol w:w="1842"/>
        <w:gridCol w:w="2268"/>
        <w:gridCol w:w="2771"/>
      </w:tblGrid>
      <w:tr w:rsidR="00E34D18" w:rsidRPr="00357BFB" w:rsidTr="00F77CFF">
        <w:tc>
          <w:tcPr>
            <w:tcW w:w="2644" w:type="dxa"/>
            <w:shd w:val="clear" w:color="auto" w:fill="auto"/>
          </w:tcPr>
          <w:p w:rsidR="00E34D18" w:rsidRPr="00357BFB" w:rsidRDefault="00E34D18" w:rsidP="00E34D18">
            <w:pPr>
              <w:jc w:val="center"/>
              <w:rPr>
                <w:rFonts w:eastAsia="Calibri"/>
                <w:bCs/>
                <w:spacing w:val="2"/>
                <w:sz w:val="25"/>
                <w:szCs w:val="25"/>
              </w:rPr>
            </w:pPr>
            <w:r w:rsidRPr="00357BFB">
              <w:rPr>
                <w:rFonts w:eastAsia="Calibri"/>
                <w:bCs/>
                <w:spacing w:val="2"/>
                <w:sz w:val="25"/>
                <w:szCs w:val="25"/>
              </w:rPr>
              <w:t xml:space="preserve">Наименование муниципальной образовательной </w:t>
            </w:r>
          </w:p>
          <w:p w:rsidR="00E34D18" w:rsidRPr="00357BFB" w:rsidRDefault="00E34D18" w:rsidP="00E34D18">
            <w:pPr>
              <w:jc w:val="center"/>
              <w:rPr>
                <w:rFonts w:eastAsia="Calibri"/>
                <w:sz w:val="22"/>
                <w:szCs w:val="22"/>
              </w:rPr>
            </w:pPr>
            <w:r w:rsidRPr="00357BFB">
              <w:rPr>
                <w:rFonts w:eastAsia="Calibri"/>
                <w:bCs/>
                <w:spacing w:val="2"/>
                <w:sz w:val="25"/>
                <w:szCs w:val="25"/>
              </w:rPr>
              <w:t>организации</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5"/>
                <w:szCs w:val="25"/>
              </w:rPr>
            </w:pPr>
            <w:r w:rsidRPr="00357BFB">
              <w:rPr>
                <w:rFonts w:eastAsia="Calibri"/>
                <w:bCs/>
                <w:spacing w:val="2"/>
                <w:sz w:val="25"/>
                <w:szCs w:val="25"/>
              </w:rPr>
              <w:t>ИНН</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5"/>
                <w:szCs w:val="25"/>
              </w:rPr>
            </w:pPr>
            <w:r w:rsidRPr="00357BFB">
              <w:rPr>
                <w:rFonts w:eastAsia="Calibri"/>
                <w:bCs/>
                <w:spacing w:val="2"/>
                <w:sz w:val="25"/>
                <w:szCs w:val="25"/>
              </w:rPr>
              <w:t>ОГРН</w:t>
            </w:r>
          </w:p>
        </w:tc>
        <w:tc>
          <w:tcPr>
            <w:tcW w:w="1843" w:type="dxa"/>
            <w:shd w:val="clear" w:color="auto" w:fill="auto"/>
          </w:tcPr>
          <w:p w:rsidR="00E34D18" w:rsidRPr="00357BFB" w:rsidRDefault="00E34D18" w:rsidP="00E34D18">
            <w:pPr>
              <w:spacing w:after="120" w:line="250" w:lineRule="exact"/>
              <w:jc w:val="center"/>
              <w:rPr>
                <w:rFonts w:eastAsia="Calibri"/>
                <w:sz w:val="22"/>
                <w:szCs w:val="22"/>
              </w:rPr>
            </w:pPr>
            <w:r w:rsidRPr="00357BFB">
              <w:rPr>
                <w:rFonts w:eastAsia="Calibri"/>
                <w:bCs/>
                <w:spacing w:val="2"/>
                <w:sz w:val="25"/>
                <w:szCs w:val="25"/>
              </w:rPr>
              <w:t>Директор</w:t>
            </w:r>
          </w:p>
          <w:p w:rsidR="00E34D18" w:rsidRPr="00357BFB" w:rsidRDefault="00E34D18" w:rsidP="00E34D18">
            <w:pPr>
              <w:spacing w:before="120" w:after="120" w:line="250" w:lineRule="exact"/>
              <w:jc w:val="center"/>
              <w:rPr>
                <w:rFonts w:eastAsia="Calibri"/>
                <w:sz w:val="22"/>
                <w:szCs w:val="22"/>
              </w:rPr>
            </w:pPr>
            <w:r w:rsidRPr="00357BFB">
              <w:rPr>
                <w:rFonts w:eastAsia="Calibri"/>
                <w:bCs/>
                <w:spacing w:val="2"/>
                <w:sz w:val="25"/>
                <w:szCs w:val="25"/>
              </w:rPr>
              <w:t>организации (ФИО)</w:t>
            </w:r>
          </w:p>
        </w:tc>
        <w:tc>
          <w:tcPr>
            <w:tcW w:w="1842" w:type="dxa"/>
            <w:shd w:val="clear" w:color="auto" w:fill="auto"/>
          </w:tcPr>
          <w:p w:rsidR="00E34D18" w:rsidRPr="00357BFB" w:rsidRDefault="00E34D18" w:rsidP="00E34D18">
            <w:pPr>
              <w:spacing w:after="60" w:line="250" w:lineRule="exact"/>
              <w:jc w:val="center"/>
              <w:rPr>
                <w:rFonts w:eastAsia="Calibri"/>
                <w:sz w:val="22"/>
                <w:szCs w:val="22"/>
              </w:rPr>
            </w:pPr>
            <w:r w:rsidRPr="00357BFB">
              <w:rPr>
                <w:rFonts w:eastAsia="Calibri"/>
                <w:bCs/>
                <w:spacing w:val="2"/>
                <w:sz w:val="25"/>
                <w:szCs w:val="25"/>
              </w:rPr>
              <w:t>Контактная</w:t>
            </w:r>
          </w:p>
          <w:p w:rsidR="00E34D18" w:rsidRPr="00357BFB" w:rsidRDefault="00E34D18" w:rsidP="00E34D18">
            <w:pPr>
              <w:spacing w:before="60" w:after="120" w:line="250" w:lineRule="exact"/>
              <w:jc w:val="center"/>
              <w:rPr>
                <w:rFonts w:eastAsia="Calibri"/>
                <w:sz w:val="22"/>
                <w:szCs w:val="22"/>
              </w:rPr>
            </w:pPr>
            <w:r w:rsidRPr="00357BFB">
              <w:rPr>
                <w:rFonts w:eastAsia="Calibri"/>
                <w:bCs/>
                <w:spacing w:val="2"/>
                <w:sz w:val="25"/>
                <w:szCs w:val="25"/>
              </w:rPr>
              <w:t>информация (адрес, телефон)</w:t>
            </w:r>
          </w:p>
        </w:tc>
        <w:tc>
          <w:tcPr>
            <w:tcW w:w="2268" w:type="dxa"/>
            <w:shd w:val="clear" w:color="auto" w:fill="auto"/>
          </w:tcPr>
          <w:p w:rsidR="00E34D18" w:rsidRPr="00357BFB" w:rsidRDefault="00E34D18" w:rsidP="00E34D18">
            <w:pPr>
              <w:spacing w:after="60" w:line="250" w:lineRule="exact"/>
              <w:jc w:val="center"/>
              <w:rPr>
                <w:rFonts w:eastAsia="Calibri"/>
                <w:bCs/>
                <w:spacing w:val="2"/>
                <w:sz w:val="25"/>
                <w:szCs w:val="25"/>
              </w:rPr>
            </w:pPr>
            <w:r w:rsidRPr="00357BFB">
              <w:rPr>
                <w:rFonts w:eastAsia="Calibri"/>
                <w:bCs/>
                <w:iCs/>
                <w:spacing w:val="2"/>
                <w:sz w:val="25"/>
                <w:szCs w:val="25"/>
              </w:rPr>
              <w:t>Адрес электронной почты</w:t>
            </w:r>
          </w:p>
        </w:tc>
        <w:tc>
          <w:tcPr>
            <w:tcW w:w="2771" w:type="dxa"/>
            <w:shd w:val="clear" w:color="auto" w:fill="auto"/>
          </w:tcPr>
          <w:p w:rsidR="00E34D18" w:rsidRPr="00357BFB" w:rsidRDefault="00E34D18" w:rsidP="00E34D18">
            <w:pPr>
              <w:spacing w:after="60" w:line="250" w:lineRule="exact"/>
              <w:jc w:val="center"/>
              <w:rPr>
                <w:rFonts w:eastAsia="Calibri"/>
                <w:bCs/>
                <w:iCs/>
                <w:spacing w:val="2"/>
                <w:sz w:val="25"/>
                <w:szCs w:val="25"/>
              </w:rPr>
            </w:pPr>
            <w:r w:rsidRPr="00357BFB">
              <w:rPr>
                <w:rFonts w:eastAsia="Calibri"/>
                <w:bCs/>
                <w:iCs/>
                <w:spacing w:val="2"/>
                <w:sz w:val="25"/>
                <w:szCs w:val="25"/>
              </w:rPr>
              <w:t>Адрес сайта</w:t>
            </w: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sz w:val="22"/>
                <w:szCs w:val="22"/>
                <w:lang w:eastAsia="en-US"/>
              </w:rPr>
            </w:pPr>
            <w:r w:rsidRPr="00357BFB">
              <w:rPr>
                <w:rFonts w:eastAsia="Calibri"/>
                <w:sz w:val="22"/>
                <w:szCs w:val="22"/>
                <w:lang w:eastAsia="en-US"/>
              </w:rPr>
              <w:t>Муниципальное бюджетное общеобразовательное учреждение Бутурлиновская средняя общеобразовательная школа Бутурлиновского муниципального района</w:t>
            </w:r>
          </w:p>
        </w:tc>
        <w:tc>
          <w:tcPr>
            <w:tcW w:w="1575" w:type="dxa"/>
            <w:shd w:val="clear" w:color="auto" w:fill="auto"/>
          </w:tcPr>
          <w:p w:rsidR="00E34D18" w:rsidRPr="00357BFB" w:rsidRDefault="00E34D18" w:rsidP="00E34D18">
            <w:pPr>
              <w:spacing w:after="160" w:line="259" w:lineRule="auto"/>
              <w:rPr>
                <w:rFonts w:eastAsia="Calibri"/>
                <w:sz w:val="22"/>
                <w:szCs w:val="22"/>
                <w:lang w:eastAsia="en-US"/>
              </w:rPr>
            </w:pPr>
            <w:r w:rsidRPr="00357BFB">
              <w:rPr>
                <w:rFonts w:eastAsia="Calibri"/>
                <w:sz w:val="22"/>
                <w:szCs w:val="22"/>
                <w:lang w:eastAsia="en-US"/>
              </w:rPr>
              <w:t>3605042330</w:t>
            </w:r>
          </w:p>
          <w:p w:rsidR="00E34D18" w:rsidRPr="00357BFB" w:rsidRDefault="00E34D18" w:rsidP="00E34D18">
            <w:pPr>
              <w:spacing w:after="120" w:line="250" w:lineRule="exact"/>
              <w:jc w:val="center"/>
              <w:rPr>
                <w:rFonts w:eastAsia="Calibri"/>
                <w:bCs/>
                <w:spacing w:val="2"/>
                <w:sz w:val="22"/>
                <w:szCs w:val="22"/>
                <w:lang w:eastAsia="en-US"/>
              </w:rPr>
            </w:pPr>
          </w:p>
        </w:tc>
        <w:tc>
          <w:tcPr>
            <w:tcW w:w="1843" w:type="dxa"/>
            <w:shd w:val="clear" w:color="auto" w:fill="auto"/>
          </w:tcPr>
          <w:p w:rsidR="00E34D18" w:rsidRPr="00357BFB" w:rsidRDefault="00E34D18" w:rsidP="00E34D18">
            <w:pPr>
              <w:spacing w:after="160" w:line="259" w:lineRule="auto"/>
              <w:rPr>
                <w:rFonts w:eastAsia="Calibri"/>
                <w:sz w:val="22"/>
                <w:szCs w:val="22"/>
                <w:lang w:eastAsia="en-US"/>
              </w:rPr>
            </w:pPr>
            <w:r w:rsidRPr="00357BFB">
              <w:rPr>
                <w:rFonts w:eastAsia="Calibri"/>
                <w:sz w:val="22"/>
                <w:szCs w:val="22"/>
                <w:lang w:eastAsia="en-US"/>
              </w:rPr>
              <w:t>1143668034773</w:t>
            </w:r>
          </w:p>
          <w:p w:rsidR="00E34D18" w:rsidRPr="00357BFB" w:rsidRDefault="00E34D18" w:rsidP="00E34D18">
            <w:pPr>
              <w:spacing w:after="120" w:line="250" w:lineRule="exact"/>
              <w:jc w:val="center"/>
              <w:rPr>
                <w:rFonts w:eastAsia="Calibri"/>
                <w:bCs/>
                <w:spacing w:val="2"/>
                <w:sz w:val="22"/>
                <w:szCs w:val="22"/>
                <w:lang w:eastAsia="en-US"/>
              </w:rPr>
            </w:pP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lang w:eastAsia="en-US"/>
              </w:rPr>
            </w:pPr>
            <w:r w:rsidRPr="00357BFB">
              <w:rPr>
                <w:rFonts w:eastAsia="Calibri"/>
                <w:bCs/>
                <w:spacing w:val="2"/>
                <w:sz w:val="22"/>
                <w:szCs w:val="22"/>
                <w:lang w:eastAsia="en-US"/>
              </w:rPr>
              <w:t>Штельцер Игорь Евгеньевич</w:t>
            </w:r>
          </w:p>
        </w:tc>
        <w:tc>
          <w:tcPr>
            <w:tcW w:w="1842" w:type="dxa"/>
            <w:shd w:val="clear" w:color="auto" w:fill="auto"/>
          </w:tcPr>
          <w:p w:rsidR="00E34D18" w:rsidRPr="00357BFB" w:rsidRDefault="00E34D18" w:rsidP="00E34D18">
            <w:pPr>
              <w:spacing w:after="60" w:line="250" w:lineRule="exact"/>
              <w:jc w:val="center"/>
              <w:rPr>
                <w:rFonts w:eastAsia="Calibri"/>
                <w:bCs/>
                <w:spacing w:val="2"/>
                <w:sz w:val="22"/>
                <w:szCs w:val="22"/>
                <w:lang w:eastAsia="en-US"/>
              </w:rPr>
            </w:pPr>
            <w:r w:rsidRPr="00357BFB">
              <w:rPr>
                <w:rFonts w:eastAsia="Calibri"/>
                <w:bCs/>
                <w:spacing w:val="2"/>
                <w:sz w:val="22"/>
                <w:szCs w:val="22"/>
                <w:lang w:eastAsia="en-US"/>
              </w:rPr>
              <w:t>Воронежская область, г. Бутурлиновка, ул. Дорожная, 71</w:t>
            </w:r>
          </w:p>
          <w:p w:rsidR="00E34D18" w:rsidRPr="00357BFB" w:rsidRDefault="00E34D18" w:rsidP="00E34D18">
            <w:pPr>
              <w:spacing w:after="60" w:line="250" w:lineRule="exact"/>
              <w:jc w:val="center"/>
              <w:rPr>
                <w:rFonts w:eastAsia="Calibri"/>
                <w:bCs/>
                <w:spacing w:val="2"/>
                <w:sz w:val="22"/>
                <w:szCs w:val="22"/>
                <w:lang w:eastAsia="en-US"/>
              </w:rPr>
            </w:pPr>
            <w:r w:rsidRPr="00357BFB">
              <w:rPr>
                <w:rFonts w:eastAsia="Calibri"/>
                <w:bCs/>
                <w:spacing w:val="2"/>
                <w:sz w:val="22"/>
                <w:szCs w:val="22"/>
                <w:lang w:eastAsia="en-US"/>
              </w:rPr>
              <w:t>8(47361)28380</w:t>
            </w:r>
          </w:p>
        </w:tc>
        <w:tc>
          <w:tcPr>
            <w:tcW w:w="2268" w:type="dxa"/>
            <w:shd w:val="clear" w:color="auto" w:fill="auto"/>
          </w:tcPr>
          <w:p w:rsidR="00E34D18" w:rsidRPr="00357BFB" w:rsidRDefault="00E34D18" w:rsidP="00E34D18">
            <w:pPr>
              <w:spacing w:after="160" w:line="259" w:lineRule="auto"/>
              <w:rPr>
                <w:rFonts w:eastAsia="Calibri"/>
                <w:sz w:val="22"/>
                <w:szCs w:val="22"/>
                <w:lang w:eastAsia="en-US"/>
              </w:rPr>
            </w:pPr>
            <w:r w:rsidRPr="00357BFB">
              <w:rPr>
                <w:rFonts w:eastAsia="Calibri"/>
                <w:sz w:val="22"/>
                <w:szCs w:val="22"/>
                <w:lang w:eastAsia="en-US"/>
              </w:rPr>
              <w:t>but-school@mail.ru</w:t>
            </w:r>
          </w:p>
          <w:p w:rsidR="00E34D18" w:rsidRPr="00357BFB" w:rsidRDefault="00E34D18" w:rsidP="00E34D18">
            <w:pPr>
              <w:spacing w:after="160" w:line="259" w:lineRule="auto"/>
              <w:rPr>
                <w:rFonts w:eastAsia="Calibri"/>
                <w:sz w:val="22"/>
                <w:szCs w:val="22"/>
                <w:lang w:val="en-US" w:eastAsia="en-US"/>
              </w:rPr>
            </w:pPr>
          </w:p>
          <w:p w:rsidR="00E34D18" w:rsidRPr="00357BFB" w:rsidRDefault="00E34D18" w:rsidP="00E34D18">
            <w:pPr>
              <w:spacing w:after="60" w:line="250" w:lineRule="exact"/>
              <w:jc w:val="center"/>
              <w:rPr>
                <w:rFonts w:eastAsia="Calibri"/>
                <w:bCs/>
                <w:spacing w:val="2"/>
                <w:sz w:val="22"/>
                <w:szCs w:val="22"/>
                <w:lang w:eastAsia="en-US"/>
              </w:rPr>
            </w:pP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lang w:eastAsia="en-US"/>
              </w:rPr>
            </w:pPr>
            <w:r w:rsidRPr="00357BFB">
              <w:rPr>
                <w:rFonts w:eastAsia="Calibri"/>
                <w:bCs/>
                <w:spacing w:val="2"/>
                <w:sz w:val="22"/>
                <w:szCs w:val="22"/>
                <w:lang w:eastAsia="en-US"/>
              </w:rPr>
              <w:t xml:space="preserve">http://but-school.wix.com/2014 </w:t>
            </w: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sz w:val="22"/>
                <w:szCs w:val="22"/>
                <w:lang w:eastAsia="en-US"/>
              </w:rPr>
            </w:pPr>
            <w:r w:rsidRPr="00357BFB">
              <w:rPr>
                <w:rFonts w:eastAsia="Calibri"/>
                <w:sz w:val="22"/>
                <w:szCs w:val="22"/>
                <w:lang w:eastAsia="en-US"/>
              </w:rPr>
              <w:t>Муниципальное бюджетное общеобразовательное учреждение Бутурлиновская основная общеобразовательная школа</w:t>
            </w:r>
            <w:r w:rsidR="005640FA" w:rsidRPr="00357BFB">
              <w:rPr>
                <w:rFonts w:eastAsia="Calibri"/>
                <w:sz w:val="22"/>
                <w:szCs w:val="22"/>
                <w:lang w:eastAsia="en-US"/>
              </w:rPr>
              <w:t xml:space="preserve"> </w:t>
            </w:r>
            <w:r w:rsidRPr="00357BFB">
              <w:rPr>
                <w:rFonts w:eastAsia="Calibri"/>
                <w:sz w:val="22"/>
                <w:szCs w:val="22"/>
                <w:lang w:eastAsia="en-US"/>
              </w:rPr>
              <w:t xml:space="preserve">№1 Бутурлиновского муниципального </w:t>
            </w:r>
            <w:r w:rsidRPr="00357BFB">
              <w:rPr>
                <w:rFonts w:eastAsia="Calibri"/>
                <w:sz w:val="22"/>
                <w:szCs w:val="22"/>
                <w:lang w:eastAsia="en-US"/>
              </w:rPr>
              <w:lastRenderedPageBreak/>
              <w:t>района</w:t>
            </w:r>
          </w:p>
        </w:tc>
        <w:tc>
          <w:tcPr>
            <w:tcW w:w="1575"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lastRenderedPageBreak/>
              <w:t>3605005602</w:t>
            </w: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1023600646299</w:t>
            </w: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Невская Вера Викторовна</w:t>
            </w:r>
          </w:p>
        </w:tc>
        <w:tc>
          <w:tcPr>
            <w:tcW w:w="1842"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397500, Российская Федерация, Воронежская область, Бутурлиновский район, г.Бутурлиновка, ул. Ленина, 12.</w:t>
            </w:r>
          </w:p>
          <w:p w:rsidR="00E34D18" w:rsidRPr="00357BFB" w:rsidRDefault="00E34D18" w:rsidP="00E34D18">
            <w:pPr>
              <w:rPr>
                <w:rFonts w:eastAsia="Calibri"/>
                <w:sz w:val="22"/>
                <w:szCs w:val="22"/>
                <w:lang w:eastAsia="en-US"/>
              </w:rPr>
            </w:pPr>
            <w:r w:rsidRPr="00357BFB">
              <w:rPr>
                <w:rFonts w:eastAsia="Calibri"/>
                <w:sz w:val="22"/>
                <w:szCs w:val="22"/>
                <w:lang w:eastAsia="en-US"/>
              </w:rPr>
              <w:t xml:space="preserve">Раб. Тел. </w:t>
            </w:r>
            <w:r w:rsidRPr="00357BFB">
              <w:rPr>
                <w:rFonts w:eastAsia="Calibri"/>
                <w:sz w:val="22"/>
                <w:szCs w:val="22"/>
                <w:lang w:eastAsia="en-US"/>
              </w:rPr>
              <w:lastRenderedPageBreak/>
              <w:t>8 ( 47361)</w:t>
            </w:r>
          </w:p>
          <w:p w:rsidR="00E34D18" w:rsidRPr="00357BFB" w:rsidRDefault="00E34D18" w:rsidP="00E34D18">
            <w:pPr>
              <w:rPr>
                <w:rFonts w:eastAsia="Calibri"/>
                <w:sz w:val="22"/>
                <w:szCs w:val="22"/>
                <w:lang w:eastAsia="en-US"/>
              </w:rPr>
            </w:pPr>
            <w:r w:rsidRPr="00357BFB">
              <w:rPr>
                <w:rFonts w:eastAsia="Calibri"/>
                <w:sz w:val="22"/>
                <w:szCs w:val="22"/>
                <w:lang w:eastAsia="en-US"/>
              </w:rPr>
              <w:t>2-12-52</w:t>
            </w:r>
          </w:p>
        </w:tc>
        <w:tc>
          <w:tcPr>
            <w:tcW w:w="2268"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lastRenderedPageBreak/>
              <w:t>but-school_1@mail.ru</w:t>
            </w:r>
          </w:p>
          <w:p w:rsidR="00E34D18" w:rsidRPr="00357BFB" w:rsidRDefault="00E34D18" w:rsidP="00E34D18">
            <w:pPr>
              <w:rPr>
                <w:rFonts w:eastAsia="Calibri"/>
                <w:sz w:val="22"/>
                <w:szCs w:val="22"/>
                <w:lang w:eastAsia="en-US"/>
              </w:rPr>
            </w:pPr>
          </w:p>
        </w:tc>
        <w:tc>
          <w:tcPr>
            <w:tcW w:w="2771"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www.бутшкола1.рф</w:t>
            </w:r>
          </w:p>
          <w:p w:rsidR="00E34D18" w:rsidRPr="00357BFB" w:rsidRDefault="00E34D18" w:rsidP="00E34D18">
            <w:pPr>
              <w:rPr>
                <w:rFonts w:eastAsia="Calibri"/>
                <w:sz w:val="22"/>
                <w:szCs w:val="22"/>
                <w:lang w:eastAsia="en-US"/>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5"/>
                <w:szCs w:val="25"/>
              </w:rPr>
            </w:pPr>
            <w:r w:rsidRPr="00357BFB">
              <w:rPr>
                <w:rFonts w:eastAsia="Calibri"/>
                <w:bCs/>
                <w:spacing w:val="2"/>
                <w:sz w:val="25"/>
                <w:szCs w:val="25"/>
              </w:rPr>
              <w:lastRenderedPageBreak/>
              <w:t>Муниципальное казенное общеобразовательное учреждение Бутурлиновская основная общеобразовательная школа №4</w:t>
            </w:r>
          </w:p>
          <w:p w:rsidR="00E34D18" w:rsidRPr="00357BFB" w:rsidRDefault="00E34D18" w:rsidP="00E34D18">
            <w:pPr>
              <w:spacing w:after="120"/>
              <w:jc w:val="center"/>
              <w:rPr>
                <w:rFonts w:eastAsia="Calibri"/>
                <w:bCs/>
                <w:spacing w:val="2"/>
                <w:sz w:val="25"/>
                <w:szCs w:val="25"/>
              </w:rPr>
            </w:pPr>
            <w:r w:rsidRPr="00357BFB">
              <w:rPr>
                <w:rFonts w:eastAsia="Calibri"/>
                <w:bCs/>
                <w:spacing w:val="2"/>
                <w:sz w:val="25"/>
                <w:szCs w:val="25"/>
              </w:rPr>
              <w:t>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5"/>
                <w:szCs w:val="25"/>
              </w:rPr>
            </w:pPr>
            <w:r w:rsidRPr="00357BFB">
              <w:rPr>
                <w:rFonts w:eastAsia="Calibri"/>
                <w:bCs/>
                <w:spacing w:val="2"/>
                <w:sz w:val="25"/>
                <w:szCs w:val="25"/>
              </w:rPr>
              <w:t>3605005641</w:t>
            </w:r>
          </w:p>
        </w:tc>
        <w:tc>
          <w:tcPr>
            <w:tcW w:w="1843" w:type="dxa"/>
            <w:shd w:val="clear" w:color="auto" w:fill="auto"/>
          </w:tcPr>
          <w:p w:rsidR="00E34D18" w:rsidRPr="00357BFB" w:rsidRDefault="00E34D18" w:rsidP="00E34D18">
            <w:pPr>
              <w:spacing w:after="120" w:line="250" w:lineRule="exact"/>
              <w:rPr>
                <w:rFonts w:eastAsia="Calibri"/>
                <w:bCs/>
                <w:spacing w:val="2"/>
                <w:sz w:val="25"/>
                <w:szCs w:val="25"/>
              </w:rPr>
            </w:pPr>
            <w:r w:rsidRPr="00357BFB">
              <w:rPr>
                <w:rFonts w:eastAsia="Calibri"/>
                <w:bCs/>
                <w:spacing w:val="2"/>
                <w:sz w:val="25"/>
                <w:szCs w:val="25"/>
              </w:rPr>
              <w:t>102360064658</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5"/>
                <w:szCs w:val="25"/>
              </w:rPr>
            </w:pPr>
            <w:r w:rsidRPr="00357BFB">
              <w:rPr>
                <w:rFonts w:eastAsia="Calibri"/>
                <w:bCs/>
                <w:spacing w:val="2"/>
                <w:sz w:val="25"/>
                <w:szCs w:val="25"/>
              </w:rPr>
              <w:t>Балакирева Ольга Сергеевна</w:t>
            </w:r>
          </w:p>
        </w:tc>
        <w:tc>
          <w:tcPr>
            <w:tcW w:w="1842" w:type="dxa"/>
            <w:shd w:val="clear" w:color="auto" w:fill="auto"/>
          </w:tcPr>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rPr>
              <w:t>397501 Воронежская обл., г. Бутурлиновка, ул. Победы, 76</w:t>
            </w:r>
          </w:p>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rPr>
              <w:t>8(47361) 3-10-62</w:t>
            </w:r>
          </w:p>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rPr>
              <w:t>8(47361) 3-15-41</w:t>
            </w:r>
          </w:p>
          <w:p w:rsidR="00E34D18" w:rsidRPr="00357BFB" w:rsidRDefault="00E34D18" w:rsidP="00E34D18">
            <w:pPr>
              <w:spacing w:after="60" w:line="250" w:lineRule="exact"/>
              <w:jc w:val="center"/>
              <w:rPr>
                <w:rFonts w:eastAsia="Calibri"/>
                <w:bCs/>
                <w:spacing w:val="2"/>
                <w:sz w:val="25"/>
                <w:szCs w:val="25"/>
              </w:rPr>
            </w:pPr>
          </w:p>
          <w:p w:rsidR="00E34D18" w:rsidRPr="00357BFB" w:rsidRDefault="00E34D18" w:rsidP="00E34D18">
            <w:pPr>
              <w:spacing w:after="60" w:line="250" w:lineRule="exact"/>
              <w:jc w:val="center"/>
              <w:rPr>
                <w:rFonts w:eastAsia="Calibri"/>
                <w:bCs/>
                <w:spacing w:val="2"/>
                <w:sz w:val="25"/>
                <w:szCs w:val="25"/>
              </w:rPr>
            </w:pPr>
          </w:p>
        </w:tc>
        <w:tc>
          <w:tcPr>
            <w:tcW w:w="2268" w:type="dxa"/>
            <w:shd w:val="clear" w:color="auto" w:fill="auto"/>
          </w:tcPr>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lang w:val="en-US"/>
              </w:rPr>
              <w:t>butur4@mail.ru</w:t>
            </w:r>
          </w:p>
          <w:p w:rsidR="00E34D18" w:rsidRPr="00357BFB" w:rsidRDefault="00E34D18" w:rsidP="00E34D18">
            <w:pPr>
              <w:spacing w:after="60" w:line="250" w:lineRule="exact"/>
              <w:jc w:val="center"/>
              <w:rPr>
                <w:rFonts w:eastAsia="Calibri"/>
                <w:bCs/>
                <w:spacing w:val="2"/>
                <w:sz w:val="25"/>
                <w:szCs w:val="25"/>
                <w:lang w:val="en-US"/>
              </w:rPr>
            </w:pPr>
            <w:r w:rsidRPr="00357BFB">
              <w:rPr>
                <w:rFonts w:eastAsia="Calibri"/>
                <w:bCs/>
                <w:spacing w:val="2"/>
                <w:sz w:val="25"/>
                <w:szCs w:val="25"/>
                <w:lang w:val="en-US"/>
              </w:rPr>
              <w:t xml:space="preserve"> </w:t>
            </w:r>
          </w:p>
        </w:tc>
        <w:tc>
          <w:tcPr>
            <w:tcW w:w="2771" w:type="dxa"/>
            <w:shd w:val="clear" w:color="auto" w:fill="auto"/>
          </w:tcPr>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rPr>
              <w:t>http://sosh4.do.am/</w:t>
            </w:r>
            <w:r w:rsidRPr="00357BFB">
              <w:rPr>
                <w:rFonts w:eastAsia="Calibri"/>
                <w:bCs/>
                <w:spacing w:val="2"/>
                <w:sz w:val="25"/>
                <w:szCs w:val="25"/>
                <w:lang w:val="en-US"/>
              </w:rPr>
              <w:t xml:space="preserve"> </w:t>
            </w:r>
          </w:p>
          <w:p w:rsidR="00E34D18" w:rsidRPr="00357BFB" w:rsidRDefault="00E34D18" w:rsidP="00E34D18">
            <w:pPr>
              <w:spacing w:after="60" w:line="250" w:lineRule="exact"/>
              <w:jc w:val="center"/>
              <w:rPr>
                <w:rFonts w:eastAsia="Calibri"/>
                <w:bCs/>
                <w:spacing w:val="2"/>
                <w:sz w:val="25"/>
                <w:szCs w:val="25"/>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t>Муниципальное казенное общеобразовательное учреждение Бутурлиновская основная общеобразовательная школа №7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rPr>
                <w:rFonts w:eastAsia="Calibri"/>
                <w:bCs/>
                <w:spacing w:val="2"/>
                <w:sz w:val="22"/>
                <w:szCs w:val="22"/>
              </w:rPr>
            </w:pPr>
            <w:r w:rsidRPr="00357BFB">
              <w:rPr>
                <w:rFonts w:eastAsia="Calibri"/>
                <w:bCs/>
                <w:spacing w:val="2"/>
                <w:sz w:val="22"/>
                <w:szCs w:val="22"/>
              </w:rPr>
              <w:t>360 50058 35</w:t>
            </w:r>
          </w:p>
        </w:tc>
        <w:tc>
          <w:tcPr>
            <w:tcW w:w="1843" w:type="dxa"/>
            <w:shd w:val="clear" w:color="auto" w:fill="auto"/>
          </w:tcPr>
          <w:p w:rsidR="00E34D18" w:rsidRPr="00357BFB" w:rsidRDefault="00E34D18" w:rsidP="00E34D18">
            <w:pPr>
              <w:spacing w:after="120" w:line="250" w:lineRule="exact"/>
              <w:rPr>
                <w:rFonts w:eastAsia="Calibri"/>
                <w:bCs/>
                <w:spacing w:val="2"/>
                <w:sz w:val="22"/>
                <w:szCs w:val="22"/>
              </w:rPr>
            </w:pPr>
            <w:r w:rsidRPr="00357BFB">
              <w:rPr>
                <w:rFonts w:eastAsia="Calibri"/>
                <w:bCs/>
                <w:spacing w:val="2"/>
                <w:sz w:val="22"/>
                <w:szCs w:val="22"/>
              </w:rPr>
              <w:t>1033688000235</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Заболотняя Ольга Владимировна</w:t>
            </w:r>
          </w:p>
        </w:tc>
        <w:tc>
          <w:tcPr>
            <w:tcW w:w="1842" w:type="dxa"/>
            <w:shd w:val="clear" w:color="auto" w:fill="auto"/>
          </w:tcPr>
          <w:p w:rsidR="00E34D18" w:rsidRPr="00357BFB" w:rsidRDefault="00E34D18" w:rsidP="00E34D18">
            <w:pPr>
              <w:widowControl w:val="0"/>
              <w:autoSpaceDE w:val="0"/>
              <w:autoSpaceDN w:val="0"/>
              <w:adjustRightInd w:val="0"/>
              <w:rPr>
                <w:rFonts w:eastAsia="Calibri"/>
                <w:bCs/>
                <w:sz w:val="22"/>
                <w:szCs w:val="22"/>
                <w:lang w:eastAsia="en-US"/>
              </w:rPr>
            </w:pPr>
            <w:r w:rsidRPr="00357BFB">
              <w:rPr>
                <w:rFonts w:eastAsia="Calibri"/>
                <w:bCs/>
                <w:sz w:val="22"/>
                <w:szCs w:val="22"/>
                <w:lang w:eastAsia="en-US"/>
              </w:rPr>
              <w:t>397502, Российская Федерация, Воронежская область, Бутурлиновский район, г.Бутурлиновка, ул. Красная, 216.</w:t>
            </w:r>
          </w:p>
          <w:p w:rsidR="00E34D18" w:rsidRPr="00357BFB" w:rsidRDefault="00E34D18" w:rsidP="00E34D18">
            <w:pPr>
              <w:spacing w:after="60" w:line="250" w:lineRule="exact"/>
              <w:jc w:val="center"/>
              <w:rPr>
                <w:rFonts w:eastAsia="Calibri"/>
                <w:bCs/>
                <w:spacing w:val="2"/>
                <w:sz w:val="22"/>
                <w:szCs w:val="22"/>
              </w:rPr>
            </w:pPr>
          </w:p>
        </w:tc>
        <w:tc>
          <w:tcPr>
            <w:tcW w:w="2268"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but-school7@mail.ru</w:t>
            </w:r>
          </w:p>
          <w:p w:rsidR="00E34D18" w:rsidRPr="00357BFB" w:rsidRDefault="00E34D18" w:rsidP="00E34D18">
            <w:pPr>
              <w:spacing w:after="60" w:line="250" w:lineRule="exact"/>
              <w:jc w:val="center"/>
              <w:rPr>
                <w:rFonts w:eastAsia="Calibri"/>
                <w:bCs/>
                <w:spacing w:val="2"/>
                <w:sz w:val="22"/>
                <w:szCs w:val="22"/>
              </w:rPr>
            </w:pPr>
          </w:p>
          <w:p w:rsidR="00E34D18" w:rsidRPr="00357BFB" w:rsidRDefault="00E34D18" w:rsidP="00E34D18">
            <w:pPr>
              <w:spacing w:after="60" w:line="250" w:lineRule="exact"/>
              <w:jc w:val="center"/>
              <w:rPr>
                <w:rFonts w:eastAsia="Calibri"/>
                <w:bCs/>
                <w:spacing w:val="2"/>
                <w:sz w:val="22"/>
                <w:szCs w:val="22"/>
              </w:rPr>
            </w:pPr>
          </w:p>
          <w:p w:rsidR="00E34D18" w:rsidRPr="00357BFB" w:rsidRDefault="00E34D18" w:rsidP="00E34D18">
            <w:pPr>
              <w:spacing w:after="60" w:line="250" w:lineRule="exact"/>
              <w:jc w:val="center"/>
              <w:rPr>
                <w:rFonts w:eastAsia="Calibri"/>
                <w:bCs/>
                <w:spacing w:val="2"/>
                <w:sz w:val="22"/>
                <w:szCs w:val="22"/>
              </w:rPr>
            </w:pP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http://but-school7.wix.com/but-school7</w:t>
            </w:r>
          </w:p>
          <w:p w:rsidR="00E34D18" w:rsidRPr="00357BFB" w:rsidRDefault="00E34D18" w:rsidP="00E34D18">
            <w:pPr>
              <w:spacing w:after="60" w:line="250" w:lineRule="exact"/>
              <w:jc w:val="center"/>
              <w:rPr>
                <w:rFonts w:eastAsia="Calibri"/>
                <w:bCs/>
                <w:spacing w:val="2"/>
                <w:sz w:val="22"/>
                <w:szCs w:val="22"/>
              </w:rPr>
            </w:pPr>
          </w:p>
          <w:p w:rsidR="00E34D18" w:rsidRPr="00357BFB" w:rsidRDefault="00E34D18" w:rsidP="00E34D18">
            <w:pPr>
              <w:spacing w:after="60" w:line="250" w:lineRule="exact"/>
              <w:jc w:val="center"/>
              <w:rPr>
                <w:rFonts w:eastAsia="Calibri"/>
                <w:bCs/>
                <w:spacing w:val="2"/>
                <w:sz w:val="22"/>
                <w:szCs w:val="22"/>
              </w:rPr>
            </w:pPr>
          </w:p>
          <w:p w:rsidR="00E34D18" w:rsidRPr="00357BFB" w:rsidRDefault="00E34D18" w:rsidP="00E34D18">
            <w:pPr>
              <w:spacing w:after="60" w:line="250" w:lineRule="exact"/>
              <w:jc w:val="center"/>
              <w:rPr>
                <w:rFonts w:eastAsia="Calibri"/>
                <w:bCs/>
                <w:spacing w:val="2"/>
                <w:sz w:val="22"/>
                <w:szCs w:val="22"/>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t>Муниципальное казенное общеобразовательное учреждение Бутурлиновская</w:t>
            </w:r>
            <w:r w:rsidR="005640FA" w:rsidRPr="00357BFB">
              <w:rPr>
                <w:rFonts w:eastAsia="Calibri"/>
                <w:bCs/>
                <w:spacing w:val="2"/>
                <w:sz w:val="22"/>
                <w:szCs w:val="22"/>
              </w:rPr>
              <w:t xml:space="preserve"> </w:t>
            </w:r>
            <w:r w:rsidRPr="00357BFB">
              <w:rPr>
                <w:rFonts w:eastAsia="Calibri"/>
                <w:bCs/>
                <w:spacing w:val="2"/>
                <w:sz w:val="22"/>
                <w:szCs w:val="22"/>
              </w:rPr>
              <w:t xml:space="preserve">основная общеобразовательная </w:t>
            </w:r>
            <w:r w:rsidRPr="00357BFB">
              <w:rPr>
                <w:rFonts w:eastAsia="Calibri"/>
                <w:bCs/>
                <w:spacing w:val="2"/>
                <w:sz w:val="22"/>
                <w:szCs w:val="22"/>
              </w:rPr>
              <w:lastRenderedPageBreak/>
              <w:t>школа № 9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sz w:val="22"/>
                <w:szCs w:val="22"/>
                <w:lang w:eastAsia="en-US"/>
              </w:rPr>
              <w:lastRenderedPageBreak/>
              <w:t>3605005754</w:t>
            </w: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1033688000092</w:t>
            </w:r>
          </w:p>
          <w:p w:rsidR="00E34D18" w:rsidRPr="00357BFB" w:rsidRDefault="00E34D18" w:rsidP="00E34D18">
            <w:pPr>
              <w:spacing w:after="120" w:line="250" w:lineRule="exact"/>
              <w:jc w:val="center"/>
              <w:rPr>
                <w:rFonts w:eastAsia="Calibri"/>
                <w:bCs/>
                <w:spacing w:val="2"/>
                <w:sz w:val="22"/>
                <w:szCs w:val="22"/>
              </w:rPr>
            </w:pP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Филатов Виктор Николаевич</w:t>
            </w:r>
          </w:p>
        </w:tc>
        <w:tc>
          <w:tcPr>
            <w:tcW w:w="1842"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 xml:space="preserve">Российская Федерация, 397507 Воронежская область, Бутурлиновский район, город </w:t>
            </w:r>
            <w:r w:rsidRPr="00357BFB">
              <w:rPr>
                <w:rFonts w:eastAsia="Calibri"/>
                <w:bCs/>
                <w:spacing w:val="2"/>
                <w:sz w:val="22"/>
                <w:szCs w:val="22"/>
              </w:rPr>
              <w:lastRenderedPageBreak/>
              <w:t>Бутурлиновка, улица Кирова, дом 11</w:t>
            </w:r>
          </w:p>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Тел. 8(47361)2-11-95</w:t>
            </w:r>
          </w:p>
        </w:tc>
        <w:tc>
          <w:tcPr>
            <w:tcW w:w="2268" w:type="dxa"/>
            <w:shd w:val="clear" w:color="auto" w:fill="auto"/>
          </w:tcPr>
          <w:p w:rsidR="00E34D18" w:rsidRPr="00357BFB" w:rsidRDefault="00E34D18" w:rsidP="00E34D18">
            <w:pPr>
              <w:spacing w:after="60" w:line="250" w:lineRule="exact"/>
              <w:jc w:val="center"/>
              <w:rPr>
                <w:rFonts w:eastAsia="Calibri"/>
                <w:bCs/>
                <w:spacing w:val="2"/>
                <w:sz w:val="22"/>
                <w:szCs w:val="22"/>
                <w:lang w:val="en-US"/>
              </w:rPr>
            </w:pPr>
            <w:r w:rsidRPr="00357BFB">
              <w:rPr>
                <w:rFonts w:eastAsia="Calibri"/>
                <w:bCs/>
                <w:spacing w:val="2"/>
                <w:sz w:val="22"/>
                <w:szCs w:val="22"/>
                <w:lang w:val="en-US"/>
              </w:rPr>
              <w:lastRenderedPageBreak/>
              <w:t>butshkola9@mail.ru</w:t>
            </w:r>
          </w:p>
          <w:p w:rsidR="00E34D18" w:rsidRPr="00357BFB" w:rsidRDefault="00E34D18" w:rsidP="00E34D18">
            <w:pPr>
              <w:spacing w:after="60" w:line="250" w:lineRule="exact"/>
              <w:jc w:val="center"/>
              <w:rPr>
                <w:rFonts w:eastAsia="Calibri"/>
                <w:bCs/>
                <w:spacing w:val="2"/>
                <w:sz w:val="22"/>
                <w:szCs w:val="22"/>
                <w:lang w:val="en-US"/>
              </w:rPr>
            </w:pP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lang w:val="en-US"/>
              </w:rPr>
            </w:pPr>
            <w:r w:rsidRPr="00357BFB">
              <w:rPr>
                <w:rFonts w:eastAsia="Calibri"/>
                <w:bCs/>
                <w:spacing w:val="2"/>
                <w:sz w:val="22"/>
                <w:szCs w:val="22"/>
              </w:rPr>
              <w:t>http://buturschool9.ru/</w:t>
            </w:r>
          </w:p>
          <w:p w:rsidR="00E34D18" w:rsidRPr="00357BFB" w:rsidRDefault="00E34D18" w:rsidP="00E34D18">
            <w:pPr>
              <w:spacing w:after="60" w:line="250" w:lineRule="exact"/>
              <w:jc w:val="center"/>
              <w:rPr>
                <w:rFonts w:eastAsia="Calibri"/>
                <w:bCs/>
                <w:spacing w:val="2"/>
                <w:sz w:val="22"/>
                <w:szCs w:val="22"/>
                <w:lang w:val="en-US"/>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lastRenderedPageBreak/>
              <w:t>Муниципальное казенное общеобразовательное учреждение Великоархангельская средняя</w:t>
            </w:r>
            <w:r w:rsidR="005640FA" w:rsidRPr="00357BFB">
              <w:rPr>
                <w:rFonts w:eastAsia="Calibri"/>
                <w:bCs/>
                <w:spacing w:val="2"/>
                <w:sz w:val="22"/>
                <w:szCs w:val="22"/>
              </w:rPr>
              <w:t xml:space="preserve"> </w:t>
            </w:r>
            <w:r w:rsidRPr="00357BFB">
              <w:rPr>
                <w:rFonts w:eastAsia="Calibri"/>
                <w:bCs/>
                <w:spacing w:val="2"/>
                <w:sz w:val="22"/>
                <w:szCs w:val="22"/>
              </w:rPr>
              <w:t>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3605005634</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sz w:val="22"/>
                <w:szCs w:val="22"/>
                <w:lang w:eastAsia="en-US"/>
              </w:rPr>
              <w:t>1023600646453</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Кравцова Елена Викторовна</w:t>
            </w:r>
          </w:p>
        </w:tc>
        <w:tc>
          <w:tcPr>
            <w:tcW w:w="1842" w:type="dxa"/>
            <w:shd w:val="clear" w:color="auto" w:fill="auto"/>
          </w:tcPr>
          <w:p w:rsidR="00E34D18" w:rsidRPr="00357BFB" w:rsidRDefault="00E34D18" w:rsidP="00E34D18">
            <w:pPr>
              <w:jc w:val="center"/>
              <w:rPr>
                <w:rFonts w:eastAsia="Calibri"/>
                <w:sz w:val="22"/>
                <w:szCs w:val="22"/>
              </w:rPr>
            </w:pPr>
            <w:r w:rsidRPr="00357BFB">
              <w:rPr>
                <w:rFonts w:eastAsia="Calibri"/>
                <w:sz w:val="22"/>
                <w:szCs w:val="22"/>
              </w:rPr>
              <w:t>397543 Воронежская область Бутурлиновский район</w:t>
            </w:r>
          </w:p>
          <w:p w:rsidR="00E34D18" w:rsidRPr="00357BFB" w:rsidRDefault="00E34D18" w:rsidP="00E34D18">
            <w:pPr>
              <w:jc w:val="center"/>
              <w:rPr>
                <w:rFonts w:eastAsia="Calibri"/>
                <w:sz w:val="22"/>
                <w:szCs w:val="22"/>
              </w:rPr>
            </w:pPr>
            <w:r w:rsidRPr="00357BFB">
              <w:rPr>
                <w:rFonts w:eastAsia="Calibri"/>
                <w:sz w:val="22"/>
                <w:szCs w:val="22"/>
              </w:rPr>
              <w:t>с. Великоархангельское ул. Октябрьская д.63</w:t>
            </w:r>
          </w:p>
          <w:p w:rsidR="00E34D18" w:rsidRPr="00357BFB" w:rsidRDefault="00E34D18" w:rsidP="00E34D18">
            <w:pPr>
              <w:jc w:val="center"/>
              <w:rPr>
                <w:rFonts w:eastAsia="Calibri"/>
                <w:sz w:val="22"/>
                <w:szCs w:val="22"/>
              </w:rPr>
            </w:pPr>
            <w:r w:rsidRPr="00357BFB">
              <w:rPr>
                <w:rFonts w:eastAsia="Calibri"/>
                <w:sz w:val="22"/>
                <w:szCs w:val="22"/>
              </w:rPr>
              <w:t>тел.: 8)47361)4-01-34</w:t>
            </w:r>
          </w:p>
          <w:p w:rsidR="00E34D18" w:rsidRPr="00357BFB" w:rsidRDefault="00E34D18" w:rsidP="00E34D18">
            <w:pPr>
              <w:spacing w:after="60" w:line="250" w:lineRule="exact"/>
              <w:jc w:val="center"/>
              <w:rPr>
                <w:rFonts w:eastAsia="Calibri"/>
                <w:bCs/>
                <w:spacing w:val="2"/>
                <w:sz w:val="22"/>
                <w:szCs w:val="22"/>
              </w:rPr>
            </w:pPr>
          </w:p>
        </w:tc>
        <w:tc>
          <w:tcPr>
            <w:tcW w:w="2268"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sz w:val="22"/>
                <w:szCs w:val="22"/>
                <w:lang w:val="en-US" w:eastAsia="en-US"/>
              </w:rPr>
              <w:t>velikoar</w:t>
            </w:r>
            <w:r w:rsidRPr="00357BFB">
              <w:rPr>
                <w:rFonts w:eastAsia="Calibri"/>
                <w:sz w:val="22"/>
                <w:szCs w:val="22"/>
                <w:lang w:eastAsia="en-US"/>
              </w:rPr>
              <w:t>@</w:t>
            </w:r>
            <w:r w:rsidRPr="00357BFB">
              <w:rPr>
                <w:rFonts w:eastAsia="Calibri"/>
                <w:sz w:val="22"/>
                <w:szCs w:val="22"/>
                <w:lang w:val="en-US" w:eastAsia="en-US"/>
              </w:rPr>
              <w:t>mail</w:t>
            </w:r>
            <w:r w:rsidRPr="00357BFB">
              <w:rPr>
                <w:rFonts w:eastAsia="Calibri"/>
                <w:sz w:val="22"/>
                <w:szCs w:val="22"/>
                <w:lang w:eastAsia="en-US"/>
              </w:rPr>
              <w:t>.</w:t>
            </w:r>
            <w:r w:rsidRPr="00357BFB">
              <w:rPr>
                <w:rFonts w:eastAsia="Calibri"/>
                <w:sz w:val="22"/>
                <w:szCs w:val="22"/>
                <w:lang w:val="en-US" w:eastAsia="en-US"/>
              </w:rPr>
              <w:t>ru</w:t>
            </w: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http://velikoarsosh.edusite.ru/</w:t>
            </w:r>
          </w:p>
          <w:p w:rsidR="00E34D18" w:rsidRPr="00357BFB" w:rsidRDefault="00E34D18" w:rsidP="00E34D18">
            <w:pPr>
              <w:spacing w:after="60" w:line="250" w:lineRule="exact"/>
              <w:jc w:val="center"/>
              <w:rPr>
                <w:rFonts w:eastAsia="Calibri"/>
                <w:bCs/>
                <w:spacing w:val="2"/>
                <w:sz w:val="22"/>
                <w:szCs w:val="22"/>
              </w:rPr>
            </w:pPr>
          </w:p>
        </w:tc>
      </w:tr>
      <w:tr w:rsidR="00E34D18" w:rsidRPr="00357BFB" w:rsidTr="00F77CFF">
        <w:tc>
          <w:tcPr>
            <w:tcW w:w="2644" w:type="dxa"/>
            <w:shd w:val="clear" w:color="auto" w:fill="auto"/>
          </w:tcPr>
          <w:p w:rsidR="00E34D18" w:rsidRPr="00357BFB" w:rsidRDefault="00E34D18" w:rsidP="00E34D18">
            <w:pPr>
              <w:jc w:val="center"/>
              <w:rPr>
                <w:rFonts w:eastAsia="Calibri"/>
                <w:sz w:val="22"/>
                <w:szCs w:val="22"/>
                <w:lang w:eastAsia="en-US"/>
              </w:rPr>
            </w:pPr>
            <w:r w:rsidRPr="00357BFB">
              <w:rPr>
                <w:rFonts w:eastAsia="Calibri"/>
                <w:sz w:val="22"/>
                <w:szCs w:val="22"/>
                <w:lang w:eastAsia="en-US"/>
              </w:rPr>
              <w:t>Муниципальное казенное общеобразовательное учреждение Васильевская основная</w:t>
            </w:r>
          </w:p>
          <w:p w:rsidR="00E34D18" w:rsidRPr="00357BFB" w:rsidRDefault="00E34D18" w:rsidP="00E34D18">
            <w:pPr>
              <w:jc w:val="center"/>
              <w:rPr>
                <w:rFonts w:eastAsia="Calibri"/>
                <w:sz w:val="22"/>
                <w:szCs w:val="22"/>
                <w:lang w:eastAsia="en-US"/>
              </w:rPr>
            </w:pPr>
            <w:r w:rsidRPr="00357BFB">
              <w:rPr>
                <w:rFonts w:eastAsia="Calibri"/>
                <w:sz w:val="22"/>
                <w:szCs w:val="22"/>
                <w:lang w:eastAsia="en-US"/>
              </w:rPr>
              <w:t xml:space="preserve">общеобразовательная школа Бутурлиновского муниципального района Воронежской области </w:t>
            </w:r>
          </w:p>
          <w:p w:rsidR="00E34D18" w:rsidRPr="00357BFB" w:rsidRDefault="00E34D18" w:rsidP="00E34D18">
            <w:pPr>
              <w:jc w:val="center"/>
              <w:rPr>
                <w:rFonts w:eastAsia="Calibri"/>
                <w:sz w:val="22"/>
                <w:szCs w:val="22"/>
                <w:lang w:eastAsia="en-US"/>
              </w:rPr>
            </w:pPr>
          </w:p>
          <w:p w:rsidR="00E34D18" w:rsidRPr="00357BFB" w:rsidRDefault="00E34D18" w:rsidP="00E34D18">
            <w:pPr>
              <w:spacing w:after="120"/>
              <w:jc w:val="center"/>
              <w:rPr>
                <w:rFonts w:eastAsia="Calibri"/>
                <w:bCs/>
                <w:spacing w:val="2"/>
                <w:sz w:val="22"/>
                <w:szCs w:val="22"/>
              </w:rPr>
            </w:pPr>
          </w:p>
        </w:tc>
        <w:tc>
          <w:tcPr>
            <w:tcW w:w="1575"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3605005930</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sz w:val="22"/>
                <w:szCs w:val="22"/>
                <w:lang w:eastAsia="en-US"/>
              </w:rPr>
              <w:t>1033688000389</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Дегтярев Николай Михайлович</w:t>
            </w:r>
          </w:p>
        </w:tc>
        <w:tc>
          <w:tcPr>
            <w:tcW w:w="1842"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 xml:space="preserve">Воронежская область, Бутурлиновский район, с. Васильевка, ул. Ленина, 42, т. 84736157132, </w:t>
            </w:r>
          </w:p>
          <w:p w:rsidR="00E34D18" w:rsidRPr="00357BFB" w:rsidRDefault="00E34D18" w:rsidP="00E34D18">
            <w:pPr>
              <w:spacing w:after="60" w:line="250" w:lineRule="exact"/>
              <w:rPr>
                <w:rFonts w:eastAsia="Calibri"/>
                <w:bCs/>
                <w:spacing w:val="2"/>
                <w:sz w:val="22"/>
                <w:szCs w:val="22"/>
              </w:rPr>
            </w:pPr>
          </w:p>
        </w:tc>
        <w:tc>
          <w:tcPr>
            <w:tcW w:w="2268" w:type="dxa"/>
            <w:shd w:val="clear" w:color="auto" w:fill="auto"/>
          </w:tcPr>
          <w:p w:rsidR="00E34D18" w:rsidRPr="00357BFB" w:rsidRDefault="00E34D18" w:rsidP="00E34D18">
            <w:pPr>
              <w:spacing w:after="60" w:line="250" w:lineRule="exact"/>
              <w:jc w:val="center"/>
              <w:rPr>
                <w:rFonts w:eastAsia="Calibri"/>
                <w:sz w:val="22"/>
                <w:szCs w:val="22"/>
                <w:shd w:val="clear" w:color="auto" w:fill="F2F2F2"/>
                <w:lang w:eastAsia="en-US"/>
              </w:rPr>
            </w:pPr>
            <w:r w:rsidRPr="00357BFB">
              <w:rPr>
                <w:rFonts w:eastAsia="Calibri"/>
                <w:sz w:val="22"/>
                <w:szCs w:val="22"/>
                <w:shd w:val="clear" w:color="auto" w:fill="F2F2F2"/>
                <w:lang w:eastAsia="en-US"/>
              </w:rPr>
              <w:t>btr-vasilevka@mail.ru</w:t>
            </w:r>
          </w:p>
          <w:p w:rsidR="00E34D18" w:rsidRPr="00357BFB" w:rsidRDefault="00E34D18" w:rsidP="00E34D18">
            <w:pPr>
              <w:spacing w:after="60" w:line="250" w:lineRule="exact"/>
              <w:jc w:val="center"/>
              <w:rPr>
                <w:rFonts w:eastAsia="Calibri"/>
                <w:bCs/>
                <w:spacing w:val="2"/>
                <w:sz w:val="22"/>
                <w:szCs w:val="22"/>
              </w:rPr>
            </w:pP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http://btr-vasilevka.wix.com/5555</w:t>
            </w:r>
          </w:p>
          <w:p w:rsidR="00E34D18" w:rsidRPr="00357BFB" w:rsidRDefault="00E34D18" w:rsidP="00E34D18">
            <w:pPr>
              <w:spacing w:after="60" w:line="250" w:lineRule="exact"/>
              <w:jc w:val="center"/>
              <w:rPr>
                <w:rFonts w:eastAsia="Calibri"/>
                <w:bCs/>
                <w:spacing w:val="2"/>
                <w:sz w:val="22"/>
                <w:szCs w:val="22"/>
              </w:rPr>
            </w:pPr>
          </w:p>
        </w:tc>
      </w:tr>
      <w:tr w:rsidR="00E34D18" w:rsidRPr="00357BFB" w:rsidTr="00F77CFF">
        <w:tc>
          <w:tcPr>
            <w:tcW w:w="2644" w:type="dxa"/>
            <w:shd w:val="clear" w:color="auto" w:fill="auto"/>
          </w:tcPr>
          <w:p w:rsidR="00E34D18" w:rsidRPr="00357BFB" w:rsidRDefault="00E34D18" w:rsidP="00E34D18">
            <w:pPr>
              <w:jc w:val="center"/>
              <w:rPr>
                <w:rFonts w:eastAsia="Calibri"/>
                <w:bCs/>
                <w:spacing w:val="2"/>
                <w:sz w:val="22"/>
                <w:szCs w:val="22"/>
              </w:rPr>
            </w:pPr>
            <w:r w:rsidRPr="00357BFB">
              <w:rPr>
                <w:rFonts w:eastAsia="Calibri"/>
                <w:bCs/>
                <w:spacing w:val="2"/>
                <w:sz w:val="22"/>
                <w:szCs w:val="22"/>
              </w:rPr>
              <w:t xml:space="preserve">Муниципальное казенное </w:t>
            </w:r>
            <w:r w:rsidRPr="00357BFB">
              <w:rPr>
                <w:rFonts w:eastAsia="Calibri"/>
                <w:bCs/>
                <w:spacing w:val="2"/>
                <w:sz w:val="22"/>
                <w:szCs w:val="22"/>
              </w:rPr>
              <w:lastRenderedPageBreak/>
              <w:t>общеобразовательное учреждение Гвазденская средняя общеобразовательная школа</w:t>
            </w:r>
          </w:p>
          <w:p w:rsidR="00E34D18" w:rsidRPr="00357BFB" w:rsidRDefault="00E34D18" w:rsidP="00E34D18">
            <w:pPr>
              <w:jc w:val="center"/>
              <w:rPr>
                <w:rFonts w:eastAsia="Calibri"/>
                <w:bCs/>
                <w:spacing w:val="2"/>
                <w:sz w:val="22"/>
                <w:szCs w:val="22"/>
              </w:rPr>
            </w:pPr>
            <w:r w:rsidRPr="00357BFB">
              <w:rPr>
                <w:rFonts w:eastAsia="Calibri"/>
                <w:bCs/>
                <w:spacing w:val="2"/>
                <w:sz w:val="22"/>
                <w:szCs w:val="22"/>
              </w:rPr>
              <w:t>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line="250" w:lineRule="exact"/>
              <w:rPr>
                <w:rFonts w:eastAsia="Calibri"/>
                <w:bCs/>
                <w:spacing w:val="2"/>
                <w:sz w:val="22"/>
                <w:szCs w:val="22"/>
                <w:lang w:val="en-US"/>
              </w:rPr>
            </w:pPr>
            <w:r w:rsidRPr="00357BFB">
              <w:rPr>
                <w:rFonts w:eastAsia="Calibri"/>
                <w:bCs/>
                <w:spacing w:val="2"/>
                <w:sz w:val="22"/>
                <w:szCs w:val="22"/>
                <w:lang w:val="en-US"/>
              </w:rPr>
              <w:lastRenderedPageBreak/>
              <w:t>3605005793</w:t>
            </w:r>
          </w:p>
        </w:tc>
        <w:tc>
          <w:tcPr>
            <w:tcW w:w="1843" w:type="dxa"/>
            <w:shd w:val="clear" w:color="auto" w:fill="auto"/>
          </w:tcPr>
          <w:p w:rsidR="00E34D18" w:rsidRPr="00357BFB" w:rsidRDefault="00E34D18" w:rsidP="00E34D18">
            <w:pPr>
              <w:spacing w:line="250" w:lineRule="exact"/>
              <w:rPr>
                <w:rFonts w:eastAsia="Calibri"/>
                <w:bCs/>
                <w:spacing w:val="2"/>
                <w:sz w:val="22"/>
                <w:szCs w:val="22"/>
                <w:lang w:val="en-US"/>
              </w:rPr>
            </w:pPr>
            <w:r w:rsidRPr="00357BFB">
              <w:rPr>
                <w:rFonts w:eastAsia="Calibri"/>
                <w:bCs/>
                <w:spacing w:val="2"/>
                <w:sz w:val="22"/>
                <w:szCs w:val="22"/>
                <w:lang w:val="en-US"/>
              </w:rPr>
              <w:t>1033688000147</w:t>
            </w:r>
          </w:p>
        </w:tc>
        <w:tc>
          <w:tcPr>
            <w:tcW w:w="1843" w:type="dxa"/>
            <w:shd w:val="clear" w:color="auto" w:fill="auto"/>
          </w:tcPr>
          <w:p w:rsidR="00E34D18" w:rsidRPr="00357BFB" w:rsidRDefault="00E34D18" w:rsidP="00E34D18">
            <w:pPr>
              <w:spacing w:line="250" w:lineRule="exact"/>
              <w:rPr>
                <w:rFonts w:eastAsia="Calibri"/>
                <w:bCs/>
                <w:spacing w:val="2"/>
                <w:sz w:val="22"/>
                <w:szCs w:val="22"/>
              </w:rPr>
            </w:pPr>
            <w:r w:rsidRPr="00357BFB">
              <w:rPr>
                <w:rFonts w:eastAsia="Calibri"/>
                <w:bCs/>
                <w:spacing w:val="2"/>
                <w:sz w:val="22"/>
                <w:szCs w:val="22"/>
              </w:rPr>
              <w:t xml:space="preserve">Кривоносов Сергей </w:t>
            </w:r>
            <w:r w:rsidRPr="00357BFB">
              <w:rPr>
                <w:rFonts w:eastAsia="Calibri"/>
                <w:bCs/>
                <w:spacing w:val="2"/>
                <w:sz w:val="22"/>
                <w:szCs w:val="22"/>
              </w:rPr>
              <w:lastRenderedPageBreak/>
              <w:t>Петрович</w:t>
            </w:r>
          </w:p>
        </w:tc>
        <w:tc>
          <w:tcPr>
            <w:tcW w:w="1842" w:type="dxa"/>
            <w:shd w:val="clear" w:color="auto" w:fill="auto"/>
          </w:tcPr>
          <w:p w:rsidR="00E34D18" w:rsidRPr="00357BFB" w:rsidRDefault="00E34D18" w:rsidP="00E34D18">
            <w:pPr>
              <w:spacing w:line="250" w:lineRule="exact"/>
              <w:jc w:val="center"/>
              <w:rPr>
                <w:rFonts w:eastAsia="Calibri"/>
                <w:bCs/>
                <w:spacing w:val="2"/>
                <w:sz w:val="22"/>
                <w:szCs w:val="22"/>
              </w:rPr>
            </w:pPr>
            <w:r w:rsidRPr="00357BFB">
              <w:rPr>
                <w:rFonts w:eastAsia="Calibri"/>
                <w:bCs/>
                <w:spacing w:val="2"/>
                <w:sz w:val="22"/>
                <w:szCs w:val="22"/>
              </w:rPr>
              <w:lastRenderedPageBreak/>
              <w:t xml:space="preserve">397523 Воронежская </w:t>
            </w:r>
            <w:r w:rsidRPr="00357BFB">
              <w:rPr>
                <w:rFonts w:eastAsia="Calibri"/>
                <w:bCs/>
                <w:spacing w:val="2"/>
                <w:sz w:val="22"/>
                <w:szCs w:val="22"/>
              </w:rPr>
              <w:lastRenderedPageBreak/>
              <w:t>область, Бутурлиновский район, ул.И.Бочарникова, д.41</w:t>
            </w:r>
          </w:p>
          <w:p w:rsidR="00E34D18" w:rsidRPr="00357BFB" w:rsidRDefault="00E34D18" w:rsidP="00E34D18">
            <w:pPr>
              <w:spacing w:line="250" w:lineRule="exact"/>
              <w:jc w:val="center"/>
              <w:rPr>
                <w:rFonts w:eastAsia="Calibri"/>
                <w:bCs/>
                <w:spacing w:val="2"/>
                <w:sz w:val="22"/>
                <w:szCs w:val="22"/>
              </w:rPr>
            </w:pPr>
            <w:r w:rsidRPr="00357BFB">
              <w:rPr>
                <w:rFonts w:eastAsia="Calibri"/>
                <w:bCs/>
                <w:spacing w:val="2"/>
                <w:sz w:val="22"/>
                <w:szCs w:val="22"/>
              </w:rPr>
              <w:t>Т. 8(47361)4-31-42</w:t>
            </w:r>
          </w:p>
          <w:p w:rsidR="00E34D18" w:rsidRPr="00357BFB" w:rsidRDefault="00E34D18" w:rsidP="00E34D18">
            <w:pPr>
              <w:spacing w:line="250" w:lineRule="exact"/>
              <w:jc w:val="center"/>
              <w:rPr>
                <w:rFonts w:eastAsia="Calibri"/>
                <w:bCs/>
                <w:spacing w:val="2"/>
                <w:sz w:val="22"/>
                <w:szCs w:val="22"/>
              </w:rPr>
            </w:pPr>
          </w:p>
        </w:tc>
        <w:tc>
          <w:tcPr>
            <w:tcW w:w="2268" w:type="dxa"/>
            <w:shd w:val="clear" w:color="auto" w:fill="auto"/>
          </w:tcPr>
          <w:p w:rsidR="00E34D18" w:rsidRPr="00357BFB" w:rsidRDefault="00E34D18" w:rsidP="00E34D18">
            <w:pPr>
              <w:spacing w:line="250" w:lineRule="exact"/>
              <w:rPr>
                <w:rFonts w:eastAsia="Calibri"/>
                <w:bCs/>
                <w:spacing w:val="2"/>
                <w:sz w:val="22"/>
                <w:szCs w:val="22"/>
                <w:lang w:val="en-US"/>
              </w:rPr>
            </w:pPr>
            <w:r w:rsidRPr="00357BFB">
              <w:rPr>
                <w:rFonts w:eastAsia="Calibri"/>
                <w:bCs/>
                <w:spacing w:val="2"/>
                <w:sz w:val="22"/>
                <w:szCs w:val="22"/>
              </w:rPr>
              <w:lastRenderedPageBreak/>
              <w:t xml:space="preserve"> </w:t>
            </w:r>
          </w:p>
          <w:p w:rsidR="00E34D18" w:rsidRPr="00357BFB" w:rsidRDefault="00E34D18" w:rsidP="00E34D18">
            <w:pPr>
              <w:spacing w:line="250" w:lineRule="exact"/>
              <w:rPr>
                <w:rFonts w:eastAsia="Calibri"/>
                <w:sz w:val="22"/>
                <w:szCs w:val="22"/>
                <w:lang w:val="en-US" w:eastAsia="en-US"/>
              </w:rPr>
            </w:pPr>
            <w:r w:rsidRPr="00357BFB">
              <w:rPr>
                <w:rFonts w:eastAsia="Calibri"/>
                <w:sz w:val="22"/>
                <w:szCs w:val="22"/>
                <w:lang w:eastAsia="en-US"/>
              </w:rPr>
              <w:t>gvazdasoch@</w:t>
            </w:r>
            <w:r w:rsidRPr="00357BFB">
              <w:rPr>
                <w:rFonts w:eastAsia="Calibri"/>
                <w:sz w:val="22"/>
                <w:szCs w:val="22"/>
                <w:lang w:eastAsia="en-US"/>
              </w:rPr>
              <w:lastRenderedPageBreak/>
              <w:t>yandex.ru</w:t>
            </w:r>
          </w:p>
          <w:p w:rsidR="00E34D18" w:rsidRPr="00357BFB" w:rsidRDefault="00E34D18" w:rsidP="00E34D18">
            <w:pPr>
              <w:spacing w:line="250" w:lineRule="exact"/>
              <w:rPr>
                <w:rFonts w:eastAsia="Calibri"/>
                <w:bCs/>
                <w:spacing w:val="2"/>
                <w:sz w:val="22"/>
                <w:szCs w:val="22"/>
                <w:lang w:val="en-US"/>
              </w:rPr>
            </w:pPr>
          </w:p>
          <w:p w:rsidR="00E34D18" w:rsidRPr="00357BFB" w:rsidRDefault="00E34D18" w:rsidP="00E34D18">
            <w:pPr>
              <w:spacing w:line="250" w:lineRule="exact"/>
              <w:rPr>
                <w:rFonts w:eastAsia="Calibri"/>
                <w:bCs/>
                <w:spacing w:val="2"/>
                <w:sz w:val="22"/>
                <w:szCs w:val="22"/>
                <w:lang w:val="en-US"/>
              </w:rPr>
            </w:pPr>
          </w:p>
          <w:p w:rsidR="00E34D18" w:rsidRPr="00357BFB" w:rsidRDefault="00E34D18" w:rsidP="00E34D18">
            <w:pPr>
              <w:spacing w:line="250" w:lineRule="exact"/>
              <w:rPr>
                <w:rFonts w:eastAsia="Calibri"/>
                <w:bCs/>
                <w:spacing w:val="2"/>
                <w:sz w:val="22"/>
                <w:szCs w:val="22"/>
                <w:lang w:val="en-US"/>
              </w:rPr>
            </w:pPr>
          </w:p>
          <w:p w:rsidR="00E34D18" w:rsidRPr="00357BFB" w:rsidRDefault="005640FA" w:rsidP="00E34D18">
            <w:pPr>
              <w:spacing w:line="250" w:lineRule="exact"/>
              <w:rPr>
                <w:rFonts w:eastAsia="Calibri"/>
                <w:bCs/>
                <w:spacing w:val="2"/>
                <w:sz w:val="22"/>
                <w:szCs w:val="22"/>
                <w:lang w:val="en-US"/>
              </w:rPr>
            </w:pPr>
            <w:r w:rsidRPr="00357BFB">
              <w:rPr>
                <w:rFonts w:eastAsia="Calibri"/>
                <w:bCs/>
                <w:spacing w:val="2"/>
                <w:sz w:val="22"/>
                <w:szCs w:val="22"/>
                <w:lang w:val="en-US"/>
              </w:rPr>
              <w:t xml:space="preserve"> </w:t>
            </w:r>
          </w:p>
        </w:tc>
        <w:tc>
          <w:tcPr>
            <w:tcW w:w="2771" w:type="dxa"/>
            <w:shd w:val="clear" w:color="auto" w:fill="auto"/>
          </w:tcPr>
          <w:p w:rsidR="00E34D18" w:rsidRPr="00357BFB" w:rsidRDefault="00E34D18" w:rsidP="00E34D18">
            <w:pPr>
              <w:spacing w:line="250" w:lineRule="exact"/>
              <w:rPr>
                <w:rFonts w:eastAsia="Calibri"/>
                <w:bCs/>
                <w:spacing w:val="2"/>
                <w:sz w:val="22"/>
                <w:szCs w:val="22"/>
                <w:lang w:val="en-US"/>
              </w:rPr>
            </w:pPr>
          </w:p>
          <w:p w:rsidR="00E34D18" w:rsidRPr="00357BFB" w:rsidRDefault="00E34D18" w:rsidP="00E34D18">
            <w:pPr>
              <w:spacing w:line="250" w:lineRule="exact"/>
              <w:rPr>
                <w:rFonts w:eastAsia="Calibri"/>
                <w:bCs/>
                <w:spacing w:val="2"/>
                <w:sz w:val="22"/>
                <w:szCs w:val="22"/>
                <w:lang w:val="en-US"/>
              </w:rPr>
            </w:pPr>
            <w:r w:rsidRPr="00357BFB">
              <w:rPr>
                <w:rFonts w:eastAsia="Calibri"/>
                <w:bCs/>
                <w:spacing w:val="2"/>
                <w:sz w:val="22"/>
                <w:szCs w:val="22"/>
                <w:lang w:val="en-US"/>
              </w:rPr>
              <w:t>http://gvazdaschool</w:t>
            </w:r>
            <w:r w:rsidRPr="00357BFB">
              <w:rPr>
                <w:rFonts w:eastAsia="Calibri"/>
                <w:bCs/>
                <w:spacing w:val="2"/>
                <w:sz w:val="22"/>
                <w:szCs w:val="22"/>
                <w:lang w:val="en-US"/>
              </w:rPr>
              <w:lastRenderedPageBreak/>
              <w:t>.ru</w:t>
            </w:r>
          </w:p>
          <w:p w:rsidR="00E34D18" w:rsidRPr="00357BFB" w:rsidRDefault="00E34D18" w:rsidP="00E34D18">
            <w:pPr>
              <w:spacing w:line="250" w:lineRule="exact"/>
              <w:rPr>
                <w:rFonts w:eastAsia="Calibri"/>
                <w:bCs/>
                <w:spacing w:val="2"/>
                <w:sz w:val="22"/>
                <w:szCs w:val="22"/>
                <w:lang w:val="en-US"/>
              </w:rPr>
            </w:pPr>
          </w:p>
          <w:p w:rsidR="00E34D18" w:rsidRPr="00357BFB" w:rsidRDefault="00E34D18" w:rsidP="00E34D18">
            <w:pPr>
              <w:spacing w:line="250" w:lineRule="exact"/>
              <w:rPr>
                <w:rFonts w:eastAsia="Calibri"/>
                <w:bCs/>
                <w:spacing w:val="2"/>
                <w:sz w:val="22"/>
                <w:szCs w:val="22"/>
                <w:lang w:val="en-US"/>
              </w:rPr>
            </w:pPr>
          </w:p>
          <w:p w:rsidR="00E34D18" w:rsidRPr="00357BFB" w:rsidRDefault="00E34D18" w:rsidP="00E34D18">
            <w:pPr>
              <w:spacing w:line="250" w:lineRule="exact"/>
              <w:rPr>
                <w:rFonts w:eastAsia="Calibri"/>
                <w:bCs/>
                <w:spacing w:val="2"/>
                <w:sz w:val="22"/>
                <w:szCs w:val="22"/>
                <w:lang w:val="en-US"/>
              </w:rPr>
            </w:pPr>
          </w:p>
          <w:p w:rsidR="00E34D18" w:rsidRPr="00357BFB" w:rsidRDefault="005640FA" w:rsidP="00E34D18">
            <w:pPr>
              <w:rPr>
                <w:rFonts w:eastAsia="Calibri"/>
                <w:sz w:val="22"/>
                <w:szCs w:val="22"/>
              </w:rPr>
            </w:pPr>
            <w:r w:rsidRPr="00357BFB">
              <w:rPr>
                <w:rFonts w:eastAsia="Calibri"/>
                <w:sz w:val="22"/>
                <w:szCs w:val="22"/>
              </w:rPr>
              <w:t xml:space="preserve"> </w:t>
            </w:r>
          </w:p>
        </w:tc>
      </w:tr>
      <w:tr w:rsidR="00E34D18" w:rsidRPr="00357BFB" w:rsidTr="00F77CFF">
        <w:tc>
          <w:tcPr>
            <w:tcW w:w="2644" w:type="dxa"/>
            <w:shd w:val="clear" w:color="auto" w:fill="auto"/>
          </w:tcPr>
          <w:p w:rsidR="00E34D18" w:rsidRPr="00357BFB" w:rsidRDefault="00E34D18" w:rsidP="00E34D18">
            <w:pPr>
              <w:jc w:val="center"/>
              <w:rPr>
                <w:rFonts w:eastAsia="Calibri"/>
                <w:sz w:val="22"/>
                <w:szCs w:val="22"/>
                <w:lang w:eastAsia="en-US"/>
              </w:rPr>
            </w:pPr>
            <w:r w:rsidRPr="00357BFB">
              <w:rPr>
                <w:rFonts w:eastAsia="Calibri"/>
                <w:sz w:val="22"/>
                <w:szCs w:val="22"/>
                <w:lang w:eastAsia="en-US"/>
              </w:rPr>
              <w:lastRenderedPageBreak/>
              <w:t>Муниципальное казенное общеобразовательное учреждение Елизаветинская основная</w:t>
            </w:r>
          </w:p>
          <w:p w:rsidR="00E34D18" w:rsidRPr="00357BFB" w:rsidRDefault="00E34D18" w:rsidP="00E34D18">
            <w:pPr>
              <w:jc w:val="center"/>
              <w:rPr>
                <w:rFonts w:eastAsia="Calibri"/>
                <w:sz w:val="22"/>
                <w:szCs w:val="22"/>
                <w:lang w:eastAsia="en-US"/>
              </w:rPr>
            </w:pPr>
            <w:r w:rsidRPr="00357BFB">
              <w:rPr>
                <w:rFonts w:eastAsia="Calibri"/>
                <w:sz w:val="22"/>
                <w:szCs w:val="22"/>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3605005881</w:t>
            </w: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1033688000345</w:t>
            </w: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 xml:space="preserve">Бойко Наталья Александровна </w:t>
            </w:r>
          </w:p>
        </w:tc>
        <w:tc>
          <w:tcPr>
            <w:tcW w:w="1842"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397513, Воронежская обл., Бутурлиновский р-он, с. Елизаветино, ул. Советская, д. 62</w:t>
            </w:r>
          </w:p>
        </w:tc>
        <w:tc>
          <w:tcPr>
            <w:tcW w:w="2268"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elizavetino1@mail.ru</w:t>
            </w:r>
          </w:p>
          <w:p w:rsidR="00E34D18" w:rsidRPr="00357BFB" w:rsidRDefault="00E34D18" w:rsidP="00E34D18">
            <w:pPr>
              <w:rPr>
                <w:rFonts w:eastAsia="Calibri"/>
                <w:sz w:val="22"/>
                <w:szCs w:val="22"/>
                <w:lang w:eastAsia="en-US"/>
              </w:rPr>
            </w:pPr>
          </w:p>
        </w:tc>
        <w:tc>
          <w:tcPr>
            <w:tcW w:w="2771"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http://elizavetinoschool.ru/</w:t>
            </w:r>
          </w:p>
          <w:p w:rsidR="00E34D18" w:rsidRPr="00357BFB" w:rsidRDefault="00E34D18" w:rsidP="00E34D18">
            <w:pPr>
              <w:rPr>
                <w:rFonts w:eastAsia="Calibri"/>
                <w:sz w:val="22"/>
                <w:szCs w:val="22"/>
                <w:lang w:eastAsia="en-US"/>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sz w:val="22"/>
                <w:szCs w:val="22"/>
                <w:lang w:eastAsia="en-US"/>
              </w:rPr>
            </w:pPr>
            <w:r w:rsidRPr="00357BFB">
              <w:rPr>
                <w:rFonts w:eastAsia="Calibri"/>
                <w:sz w:val="22"/>
                <w:szCs w:val="22"/>
                <w:lang w:eastAsia="en-US"/>
              </w:rPr>
              <w:t>Муниципальное казенное общеобразовательное учреждение Зеленопоселковая основная</w:t>
            </w:r>
          </w:p>
          <w:p w:rsidR="00E34D18" w:rsidRPr="00357BFB" w:rsidRDefault="00E34D18" w:rsidP="00E34D18">
            <w:pPr>
              <w:spacing w:after="120"/>
              <w:jc w:val="center"/>
              <w:rPr>
                <w:rFonts w:eastAsia="Calibri"/>
                <w:sz w:val="22"/>
                <w:szCs w:val="22"/>
                <w:lang w:eastAsia="en-US"/>
              </w:rPr>
            </w:pPr>
            <w:r w:rsidRPr="00357BFB">
              <w:rPr>
                <w:rFonts w:eastAsia="Calibri"/>
                <w:sz w:val="22"/>
                <w:szCs w:val="22"/>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jc w:val="center"/>
              <w:rPr>
                <w:rFonts w:eastAsia="Calibri"/>
                <w:bCs/>
                <w:sz w:val="22"/>
                <w:szCs w:val="22"/>
                <w:lang w:eastAsia="en-US"/>
              </w:rPr>
            </w:pPr>
          </w:p>
        </w:tc>
        <w:tc>
          <w:tcPr>
            <w:tcW w:w="1843" w:type="dxa"/>
            <w:shd w:val="clear" w:color="auto" w:fill="auto"/>
          </w:tcPr>
          <w:p w:rsidR="00E34D18" w:rsidRPr="00357BFB" w:rsidRDefault="00E34D18" w:rsidP="00E34D18">
            <w:pPr>
              <w:spacing w:after="120" w:line="250" w:lineRule="exact"/>
              <w:jc w:val="center"/>
              <w:rPr>
                <w:rFonts w:eastAsia="Calibri"/>
                <w:bCs/>
                <w:sz w:val="22"/>
                <w:szCs w:val="22"/>
                <w:lang w:eastAsia="en-US"/>
              </w:rPr>
            </w:pPr>
          </w:p>
        </w:tc>
        <w:tc>
          <w:tcPr>
            <w:tcW w:w="1843" w:type="dxa"/>
            <w:shd w:val="clear" w:color="auto" w:fill="auto"/>
          </w:tcPr>
          <w:p w:rsidR="00E34D18" w:rsidRPr="00357BFB" w:rsidRDefault="00E34D18" w:rsidP="00E34D18">
            <w:pPr>
              <w:spacing w:after="120" w:line="250" w:lineRule="exact"/>
              <w:jc w:val="center"/>
              <w:rPr>
                <w:rFonts w:eastAsia="Calibri"/>
                <w:sz w:val="22"/>
                <w:szCs w:val="22"/>
                <w:lang w:eastAsia="en-US"/>
              </w:rPr>
            </w:pPr>
          </w:p>
        </w:tc>
        <w:tc>
          <w:tcPr>
            <w:tcW w:w="1842" w:type="dxa"/>
            <w:shd w:val="clear" w:color="auto" w:fill="auto"/>
          </w:tcPr>
          <w:p w:rsidR="00E34D18" w:rsidRPr="00357BFB" w:rsidRDefault="00E34D18" w:rsidP="00E34D18">
            <w:pPr>
              <w:spacing w:after="60" w:line="250" w:lineRule="exact"/>
              <w:jc w:val="center"/>
              <w:rPr>
                <w:rFonts w:eastAsia="Calibri"/>
                <w:sz w:val="22"/>
                <w:szCs w:val="22"/>
                <w:lang w:eastAsia="en-US"/>
              </w:rPr>
            </w:pPr>
          </w:p>
        </w:tc>
        <w:tc>
          <w:tcPr>
            <w:tcW w:w="2268" w:type="dxa"/>
            <w:shd w:val="clear" w:color="auto" w:fill="auto"/>
          </w:tcPr>
          <w:p w:rsidR="00E34D18" w:rsidRPr="00357BFB" w:rsidRDefault="00E34D18" w:rsidP="00E34D18">
            <w:pPr>
              <w:spacing w:after="60" w:line="250" w:lineRule="exact"/>
              <w:jc w:val="center"/>
              <w:rPr>
                <w:rFonts w:eastAsia="Calibri"/>
                <w:sz w:val="22"/>
                <w:szCs w:val="22"/>
                <w:lang w:eastAsia="en-US"/>
              </w:rPr>
            </w:pPr>
          </w:p>
        </w:tc>
        <w:tc>
          <w:tcPr>
            <w:tcW w:w="2771" w:type="dxa"/>
            <w:shd w:val="clear" w:color="auto" w:fill="auto"/>
          </w:tcPr>
          <w:p w:rsidR="00E34D18" w:rsidRPr="00357BFB" w:rsidRDefault="00E34D18" w:rsidP="00E34D18">
            <w:pPr>
              <w:spacing w:after="60" w:line="250" w:lineRule="exact"/>
              <w:jc w:val="center"/>
              <w:rPr>
                <w:rFonts w:eastAsia="Calibri"/>
                <w:sz w:val="22"/>
                <w:szCs w:val="22"/>
                <w:lang w:eastAsia="en-US"/>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sz w:val="22"/>
                <w:szCs w:val="22"/>
                <w:lang w:eastAsia="en-US"/>
              </w:rPr>
            </w:pPr>
            <w:r w:rsidRPr="00357BFB">
              <w:rPr>
                <w:rFonts w:eastAsia="Calibri"/>
                <w:sz w:val="22"/>
                <w:szCs w:val="22"/>
                <w:lang w:eastAsia="en-US"/>
              </w:rPr>
              <w:t xml:space="preserve">Муниципальное казенное общеобразовательное </w:t>
            </w:r>
            <w:r w:rsidRPr="00357BFB">
              <w:rPr>
                <w:rFonts w:eastAsia="Calibri"/>
                <w:sz w:val="22"/>
                <w:szCs w:val="22"/>
                <w:lang w:eastAsia="en-US"/>
              </w:rPr>
              <w:lastRenderedPageBreak/>
              <w:t>учреждение Карайчевская основная</w:t>
            </w:r>
          </w:p>
          <w:p w:rsidR="00E34D18" w:rsidRPr="00357BFB" w:rsidRDefault="00E34D18" w:rsidP="00E34D18">
            <w:pPr>
              <w:spacing w:after="120"/>
              <w:jc w:val="center"/>
              <w:rPr>
                <w:rFonts w:eastAsia="Calibri"/>
                <w:sz w:val="22"/>
                <w:szCs w:val="22"/>
                <w:lang w:eastAsia="en-US"/>
              </w:rPr>
            </w:pPr>
            <w:r w:rsidRPr="00357BFB">
              <w:rPr>
                <w:rFonts w:eastAsia="Calibri"/>
                <w:sz w:val="22"/>
                <w:szCs w:val="22"/>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lastRenderedPageBreak/>
              <w:t>3605005923</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1033688000390</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Безрук Валентина Ивановна</w:t>
            </w:r>
          </w:p>
        </w:tc>
        <w:tc>
          <w:tcPr>
            <w:tcW w:w="1842"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ул.50 лет Октября.4, с.Карайчевка,</w:t>
            </w:r>
          </w:p>
          <w:p w:rsidR="00E34D18" w:rsidRPr="00357BFB" w:rsidRDefault="005640FA" w:rsidP="00E34D18">
            <w:pPr>
              <w:rPr>
                <w:rFonts w:eastAsia="Calibri"/>
                <w:sz w:val="22"/>
                <w:szCs w:val="22"/>
                <w:lang w:eastAsia="en-US"/>
              </w:rPr>
            </w:pPr>
            <w:r w:rsidRPr="00357BFB">
              <w:rPr>
                <w:rFonts w:eastAsia="Calibri"/>
                <w:sz w:val="22"/>
                <w:szCs w:val="22"/>
                <w:lang w:eastAsia="en-US"/>
              </w:rPr>
              <w:lastRenderedPageBreak/>
              <w:t xml:space="preserve"> </w:t>
            </w:r>
            <w:r w:rsidR="00E34D18" w:rsidRPr="00357BFB">
              <w:rPr>
                <w:rFonts w:eastAsia="Calibri"/>
                <w:sz w:val="22"/>
                <w:szCs w:val="22"/>
                <w:lang w:eastAsia="en-US"/>
              </w:rPr>
              <w:t>Бутурлиновского района</w:t>
            </w:r>
          </w:p>
          <w:p w:rsidR="00E34D18" w:rsidRPr="00357BFB" w:rsidRDefault="00E34D18" w:rsidP="00E34D18">
            <w:pPr>
              <w:rPr>
                <w:rFonts w:eastAsia="Calibri"/>
                <w:sz w:val="22"/>
                <w:szCs w:val="22"/>
                <w:lang w:eastAsia="en-US"/>
              </w:rPr>
            </w:pPr>
            <w:r w:rsidRPr="00357BFB">
              <w:rPr>
                <w:rFonts w:eastAsia="Calibri"/>
                <w:sz w:val="22"/>
                <w:szCs w:val="22"/>
                <w:lang w:eastAsia="en-US"/>
              </w:rPr>
              <w:t xml:space="preserve"> Воронежской области, 397533,</w:t>
            </w:r>
          </w:p>
          <w:p w:rsidR="00E34D18" w:rsidRPr="00357BFB" w:rsidRDefault="00E34D18" w:rsidP="00E34D18">
            <w:pPr>
              <w:spacing w:after="60" w:line="250" w:lineRule="exact"/>
              <w:rPr>
                <w:rFonts w:eastAsia="Calibri"/>
                <w:bCs/>
                <w:spacing w:val="2"/>
                <w:sz w:val="22"/>
                <w:szCs w:val="22"/>
              </w:rPr>
            </w:pPr>
            <w:r w:rsidRPr="00357BFB">
              <w:rPr>
                <w:rFonts w:eastAsia="Calibri"/>
                <w:bCs/>
                <w:spacing w:val="2"/>
                <w:sz w:val="22"/>
                <w:szCs w:val="22"/>
              </w:rPr>
              <w:t>(8 47361) 55-1-82</w:t>
            </w:r>
          </w:p>
        </w:tc>
        <w:tc>
          <w:tcPr>
            <w:tcW w:w="2268" w:type="dxa"/>
            <w:shd w:val="clear" w:color="auto" w:fill="auto"/>
          </w:tcPr>
          <w:p w:rsidR="00E34D18" w:rsidRPr="00357BFB" w:rsidRDefault="00E34D18" w:rsidP="00E34D18">
            <w:pPr>
              <w:spacing w:after="60" w:line="250" w:lineRule="exact"/>
              <w:jc w:val="center"/>
              <w:rPr>
                <w:rFonts w:eastAsia="Calibri"/>
                <w:bCs/>
                <w:sz w:val="22"/>
                <w:szCs w:val="22"/>
                <w:lang w:eastAsia="en-US"/>
              </w:rPr>
            </w:pPr>
            <w:r w:rsidRPr="00357BFB">
              <w:rPr>
                <w:rFonts w:eastAsia="Calibri"/>
                <w:sz w:val="22"/>
                <w:szCs w:val="22"/>
                <w:lang w:val="en-US" w:eastAsia="en-US"/>
              </w:rPr>
              <w:lastRenderedPageBreak/>
              <w:t>karai</w:t>
            </w:r>
            <w:r w:rsidRPr="00357BFB">
              <w:rPr>
                <w:rFonts w:eastAsia="Calibri"/>
                <w:sz w:val="22"/>
                <w:szCs w:val="22"/>
                <w:lang w:eastAsia="en-US"/>
              </w:rPr>
              <w:t>-</w:t>
            </w:r>
            <w:r w:rsidRPr="00357BFB">
              <w:rPr>
                <w:rFonts w:eastAsia="Calibri"/>
                <w:sz w:val="22"/>
                <w:szCs w:val="22"/>
                <w:lang w:val="en-US" w:eastAsia="en-US"/>
              </w:rPr>
              <w:t>school</w:t>
            </w:r>
            <w:r w:rsidRPr="00357BFB">
              <w:rPr>
                <w:rFonts w:eastAsia="Calibri"/>
                <w:sz w:val="22"/>
                <w:szCs w:val="22"/>
                <w:lang w:eastAsia="en-US"/>
              </w:rPr>
              <w:t>@</w:t>
            </w:r>
            <w:r w:rsidRPr="00357BFB">
              <w:rPr>
                <w:rFonts w:eastAsia="Calibri"/>
                <w:sz w:val="22"/>
                <w:szCs w:val="22"/>
                <w:lang w:val="en-US" w:eastAsia="en-US"/>
              </w:rPr>
              <w:t>yandex</w:t>
            </w:r>
            <w:r w:rsidRPr="00357BFB">
              <w:rPr>
                <w:rFonts w:eastAsia="Calibri"/>
                <w:sz w:val="22"/>
                <w:szCs w:val="22"/>
                <w:lang w:eastAsia="en-US"/>
              </w:rPr>
              <w:t>.</w:t>
            </w:r>
            <w:r w:rsidRPr="00357BFB">
              <w:rPr>
                <w:rFonts w:eastAsia="Calibri"/>
                <w:sz w:val="22"/>
                <w:szCs w:val="22"/>
                <w:lang w:val="en-US" w:eastAsia="en-US"/>
              </w:rPr>
              <w:t>ru</w:t>
            </w:r>
          </w:p>
          <w:p w:rsidR="00E34D18" w:rsidRPr="00357BFB" w:rsidRDefault="00E34D18" w:rsidP="00E34D18">
            <w:pPr>
              <w:spacing w:after="60" w:line="250" w:lineRule="exact"/>
              <w:jc w:val="center"/>
              <w:rPr>
                <w:rFonts w:eastAsia="Calibri"/>
                <w:bCs/>
                <w:spacing w:val="2"/>
                <w:sz w:val="22"/>
                <w:szCs w:val="22"/>
              </w:rPr>
            </w:pPr>
          </w:p>
        </w:tc>
        <w:tc>
          <w:tcPr>
            <w:tcW w:w="2771" w:type="dxa"/>
            <w:shd w:val="clear" w:color="auto" w:fill="auto"/>
          </w:tcPr>
          <w:p w:rsidR="00E34D18" w:rsidRPr="00357BFB" w:rsidRDefault="00E34D18" w:rsidP="00E34D18">
            <w:pPr>
              <w:spacing w:after="60" w:line="250" w:lineRule="exact"/>
              <w:jc w:val="center"/>
              <w:rPr>
                <w:rFonts w:eastAsia="Calibri"/>
                <w:sz w:val="22"/>
                <w:szCs w:val="22"/>
                <w:lang w:eastAsia="en-US"/>
              </w:rPr>
            </w:pPr>
            <w:r w:rsidRPr="00357BFB">
              <w:rPr>
                <w:rFonts w:eastAsia="Calibri"/>
                <w:sz w:val="22"/>
                <w:szCs w:val="22"/>
                <w:lang w:val="en-US" w:eastAsia="en-US"/>
              </w:rPr>
              <w:t>Karai</w:t>
            </w:r>
            <w:r w:rsidRPr="00357BFB">
              <w:rPr>
                <w:rFonts w:eastAsia="Calibri"/>
                <w:sz w:val="22"/>
                <w:szCs w:val="22"/>
                <w:lang w:eastAsia="en-US"/>
              </w:rPr>
              <w:t>-</w:t>
            </w:r>
            <w:r w:rsidRPr="00357BFB">
              <w:rPr>
                <w:rFonts w:eastAsia="Calibri"/>
                <w:sz w:val="22"/>
                <w:szCs w:val="22"/>
                <w:lang w:val="en-US" w:eastAsia="en-US"/>
              </w:rPr>
              <w:t>school</w:t>
            </w:r>
            <w:r w:rsidRPr="00357BFB">
              <w:rPr>
                <w:rFonts w:eastAsia="Calibri"/>
                <w:sz w:val="22"/>
                <w:szCs w:val="22"/>
                <w:lang w:eastAsia="en-US"/>
              </w:rPr>
              <w:t>.</w:t>
            </w:r>
            <w:r w:rsidRPr="00357BFB">
              <w:rPr>
                <w:rFonts w:eastAsia="Calibri"/>
                <w:sz w:val="22"/>
                <w:szCs w:val="22"/>
                <w:lang w:val="en-US" w:eastAsia="en-US"/>
              </w:rPr>
              <w:t>ucoz</w:t>
            </w:r>
            <w:r w:rsidRPr="00357BFB">
              <w:rPr>
                <w:rFonts w:eastAsia="Calibri"/>
                <w:sz w:val="22"/>
                <w:szCs w:val="22"/>
                <w:lang w:eastAsia="en-US"/>
              </w:rPr>
              <w:t>.</w:t>
            </w:r>
            <w:r w:rsidRPr="00357BFB">
              <w:rPr>
                <w:rFonts w:eastAsia="Calibri"/>
                <w:sz w:val="22"/>
                <w:szCs w:val="22"/>
                <w:lang w:val="en-US" w:eastAsia="en-US"/>
              </w:rPr>
              <w:t>ru</w:t>
            </w:r>
          </w:p>
          <w:p w:rsidR="00E34D18" w:rsidRPr="00357BFB" w:rsidRDefault="00E34D18" w:rsidP="00E34D18">
            <w:pPr>
              <w:spacing w:after="60" w:line="250" w:lineRule="exact"/>
              <w:jc w:val="center"/>
              <w:rPr>
                <w:rFonts w:eastAsia="Calibri"/>
                <w:bCs/>
                <w:spacing w:val="2"/>
                <w:sz w:val="22"/>
                <w:szCs w:val="22"/>
              </w:rPr>
            </w:pPr>
          </w:p>
        </w:tc>
      </w:tr>
      <w:tr w:rsidR="00E34D18" w:rsidRPr="00357BFB" w:rsidTr="00F77CFF">
        <w:tc>
          <w:tcPr>
            <w:tcW w:w="2644" w:type="dxa"/>
            <w:shd w:val="clear" w:color="auto" w:fill="auto"/>
          </w:tcPr>
          <w:p w:rsidR="00E34D18" w:rsidRPr="00357BFB" w:rsidRDefault="00E34D18" w:rsidP="00E34D18">
            <w:pPr>
              <w:jc w:val="center"/>
              <w:rPr>
                <w:rFonts w:eastAsia="Calibri"/>
                <w:bCs/>
                <w:spacing w:val="2"/>
                <w:sz w:val="22"/>
                <w:szCs w:val="22"/>
              </w:rPr>
            </w:pPr>
            <w:r w:rsidRPr="00357BFB">
              <w:rPr>
                <w:rFonts w:eastAsia="Calibri"/>
                <w:bCs/>
                <w:spacing w:val="2"/>
                <w:sz w:val="22"/>
                <w:szCs w:val="22"/>
              </w:rPr>
              <w:lastRenderedPageBreak/>
              <w:t xml:space="preserve">Муниципальное казенное общеобразовательное учреждение </w:t>
            </w:r>
          </w:p>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t>Клеповская средняя общеобразовательная школа Бутурлиновского муниципального района</w:t>
            </w:r>
          </w:p>
          <w:p w:rsidR="00E34D18" w:rsidRPr="00357BFB" w:rsidRDefault="00E34D18" w:rsidP="00E34D18">
            <w:pPr>
              <w:spacing w:after="120"/>
              <w:jc w:val="center"/>
              <w:rPr>
                <w:rFonts w:eastAsia="Calibri"/>
                <w:bCs/>
                <w:spacing w:val="2"/>
                <w:sz w:val="25"/>
                <w:szCs w:val="25"/>
              </w:rPr>
            </w:pPr>
          </w:p>
        </w:tc>
        <w:tc>
          <w:tcPr>
            <w:tcW w:w="1575" w:type="dxa"/>
            <w:shd w:val="clear" w:color="auto" w:fill="auto"/>
            <w:vAlign w:val="center"/>
          </w:tcPr>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t>3605005842</w:t>
            </w:r>
          </w:p>
        </w:tc>
        <w:tc>
          <w:tcPr>
            <w:tcW w:w="1843" w:type="dxa"/>
            <w:shd w:val="clear" w:color="auto" w:fill="auto"/>
            <w:vAlign w:val="center"/>
          </w:tcPr>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t>1033688000246</w:t>
            </w:r>
          </w:p>
        </w:tc>
        <w:tc>
          <w:tcPr>
            <w:tcW w:w="1843" w:type="dxa"/>
            <w:shd w:val="clear" w:color="auto" w:fill="auto"/>
            <w:vAlign w:val="center"/>
          </w:tcPr>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t>Илларионова Наталья Алесандровна</w:t>
            </w:r>
          </w:p>
        </w:tc>
        <w:tc>
          <w:tcPr>
            <w:tcW w:w="1842" w:type="dxa"/>
            <w:shd w:val="clear" w:color="auto" w:fill="auto"/>
            <w:vAlign w:val="center"/>
          </w:tcPr>
          <w:p w:rsidR="00E34D18" w:rsidRPr="00357BFB" w:rsidRDefault="00E34D18" w:rsidP="00E34D18">
            <w:pPr>
              <w:spacing w:after="60"/>
              <w:jc w:val="center"/>
              <w:rPr>
                <w:rFonts w:eastAsia="Calibri"/>
                <w:bCs/>
                <w:spacing w:val="2"/>
                <w:sz w:val="22"/>
                <w:szCs w:val="22"/>
              </w:rPr>
            </w:pPr>
            <w:r w:rsidRPr="00357BFB">
              <w:rPr>
                <w:rFonts w:eastAsia="Calibri"/>
                <w:bCs/>
                <w:spacing w:val="2"/>
                <w:sz w:val="22"/>
                <w:szCs w:val="22"/>
              </w:rPr>
              <w:t>397524</w:t>
            </w:r>
            <w:r w:rsidR="005640FA" w:rsidRPr="00357BFB">
              <w:rPr>
                <w:rFonts w:eastAsia="Calibri"/>
                <w:bCs/>
                <w:spacing w:val="2"/>
                <w:sz w:val="22"/>
                <w:szCs w:val="22"/>
              </w:rPr>
              <w:t xml:space="preserve"> </w:t>
            </w:r>
            <w:r w:rsidRPr="00357BFB">
              <w:rPr>
                <w:rFonts w:eastAsia="Calibri"/>
                <w:bCs/>
                <w:spacing w:val="2"/>
                <w:sz w:val="22"/>
                <w:szCs w:val="22"/>
              </w:rPr>
              <w:t>РФ, Воронежская обл.,</w:t>
            </w:r>
          </w:p>
          <w:p w:rsidR="00E34D18" w:rsidRPr="00357BFB" w:rsidRDefault="00E34D18" w:rsidP="00E34D18">
            <w:pPr>
              <w:spacing w:after="60"/>
              <w:jc w:val="center"/>
              <w:rPr>
                <w:rFonts w:eastAsia="Calibri"/>
                <w:bCs/>
                <w:spacing w:val="2"/>
                <w:sz w:val="22"/>
                <w:szCs w:val="22"/>
              </w:rPr>
            </w:pPr>
            <w:r w:rsidRPr="00357BFB">
              <w:rPr>
                <w:rFonts w:eastAsia="Calibri"/>
                <w:bCs/>
                <w:spacing w:val="2"/>
                <w:sz w:val="22"/>
                <w:szCs w:val="22"/>
              </w:rPr>
              <w:t>Бутурлиновский р-н,</w:t>
            </w:r>
          </w:p>
          <w:p w:rsidR="00E34D18" w:rsidRPr="00357BFB" w:rsidRDefault="00E34D18" w:rsidP="00E34D18">
            <w:pPr>
              <w:spacing w:after="60"/>
              <w:jc w:val="center"/>
              <w:rPr>
                <w:rFonts w:eastAsia="Calibri"/>
                <w:bCs/>
                <w:spacing w:val="2"/>
                <w:sz w:val="22"/>
                <w:szCs w:val="22"/>
              </w:rPr>
            </w:pPr>
            <w:r w:rsidRPr="00357BFB">
              <w:rPr>
                <w:rFonts w:eastAsia="Calibri"/>
                <w:bCs/>
                <w:spacing w:val="2"/>
                <w:sz w:val="22"/>
                <w:szCs w:val="22"/>
              </w:rPr>
              <w:t xml:space="preserve">с. Клеповка, </w:t>
            </w:r>
          </w:p>
          <w:p w:rsidR="00E34D18" w:rsidRPr="00357BFB" w:rsidRDefault="00E34D18" w:rsidP="00E34D18">
            <w:pPr>
              <w:spacing w:after="60"/>
              <w:jc w:val="center"/>
              <w:rPr>
                <w:rFonts w:eastAsia="Calibri"/>
                <w:bCs/>
                <w:spacing w:val="2"/>
                <w:sz w:val="22"/>
                <w:szCs w:val="22"/>
              </w:rPr>
            </w:pPr>
            <w:r w:rsidRPr="00357BFB">
              <w:rPr>
                <w:rFonts w:eastAsia="Calibri"/>
                <w:bCs/>
                <w:spacing w:val="2"/>
                <w:sz w:val="22"/>
                <w:szCs w:val="22"/>
              </w:rPr>
              <w:t xml:space="preserve">ул. Ленинская, </w:t>
            </w:r>
          </w:p>
          <w:p w:rsidR="00E34D18" w:rsidRPr="00357BFB" w:rsidRDefault="00E34D18" w:rsidP="00E34D18">
            <w:pPr>
              <w:spacing w:after="60"/>
              <w:jc w:val="center"/>
              <w:rPr>
                <w:rFonts w:eastAsia="Calibri"/>
                <w:bCs/>
                <w:spacing w:val="2"/>
                <w:sz w:val="22"/>
                <w:szCs w:val="22"/>
              </w:rPr>
            </w:pPr>
            <w:r w:rsidRPr="00357BFB">
              <w:rPr>
                <w:rFonts w:eastAsia="Calibri"/>
                <w:bCs/>
                <w:spacing w:val="2"/>
                <w:sz w:val="22"/>
                <w:szCs w:val="22"/>
              </w:rPr>
              <w:t xml:space="preserve">д. 100 а </w:t>
            </w:r>
          </w:p>
          <w:p w:rsidR="00E34D18" w:rsidRPr="00357BFB" w:rsidRDefault="00E34D18" w:rsidP="00E34D18">
            <w:pPr>
              <w:spacing w:after="60"/>
              <w:jc w:val="center"/>
              <w:rPr>
                <w:rFonts w:eastAsia="Calibri"/>
                <w:bCs/>
                <w:spacing w:val="2"/>
                <w:sz w:val="22"/>
                <w:szCs w:val="22"/>
              </w:rPr>
            </w:pPr>
            <w:r w:rsidRPr="00357BFB">
              <w:rPr>
                <w:rFonts w:eastAsia="Calibri"/>
                <w:bCs/>
                <w:spacing w:val="2"/>
                <w:sz w:val="22"/>
                <w:szCs w:val="22"/>
              </w:rPr>
              <w:t>8(47361)42-3-20</w:t>
            </w:r>
          </w:p>
        </w:tc>
        <w:tc>
          <w:tcPr>
            <w:tcW w:w="2268" w:type="dxa"/>
            <w:shd w:val="clear" w:color="auto" w:fill="auto"/>
            <w:vAlign w:val="center"/>
          </w:tcPr>
          <w:p w:rsidR="00E34D18" w:rsidRPr="00357BFB" w:rsidRDefault="00E34D18" w:rsidP="00E34D18">
            <w:pPr>
              <w:spacing w:after="60"/>
              <w:jc w:val="center"/>
              <w:rPr>
                <w:rFonts w:eastAsia="Calibri"/>
                <w:bCs/>
                <w:spacing w:val="2"/>
                <w:sz w:val="22"/>
                <w:szCs w:val="22"/>
              </w:rPr>
            </w:pPr>
          </w:p>
          <w:p w:rsidR="00E34D18" w:rsidRPr="00357BFB" w:rsidRDefault="00E34D18" w:rsidP="00E34D18">
            <w:pPr>
              <w:spacing w:after="60"/>
              <w:jc w:val="center"/>
              <w:rPr>
                <w:rFonts w:eastAsia="Calibri"/>
                <w:bCs/>
                <w:spacing w:val="2"/>
                <w:sz w:val="22"/>
                <w:szCs w:val="22"/>
              </w:rPr>
            </w:pPr>
            <w:r w:rsidRPr="00357BFB">
              <w:rPr>
                <w:rFonts w:eastAsia="Calibri"/>
                <w:bCs/>
                <w:spacing w:val="2"/>
                <w:sz w:val="22"/>
                <w:szCs w:val="22"/>
                <w:lang w:val="en-US"/>
              </w:rPr>
              <w:t>klepovo@rambler.ru</w:t>
            </w:r>
          </w:p>
          <w:p w:rsidR="00E34D18" w:rsidRPr="00357BFB" w:rsidRDefault="00E34D18" w:rsidP="00E34D18">
            <w:pPr>
              <w:spacing w:after="60"/>
              <w:jc w:val="center"/>
              <w:rPr>
                <w:rFonts w:eastAsia="Calibri"/>
                <w:bCs/>
                <w:spacing w:val="2"/>
                <w:sz w:val="22"/>
                <w:szCs w:val="22"/>
              </w:rPr>
            </w:pPr>
          </w:p>
        </w:tc>
        <w:tc>
          <w:tcPr>
            <w:tcW w:w="2771" w:type="dxa"/>
            <w:shd w:val="clear" w:color="auto" w:fill="auto"/>
            <w:vAlign w:val="center"/>
          </w:tcPr>
          <w:p w:rsidR="00E34D18" w:rsidRPr="00357BFB" w:rsidRDefault="00E34D18" w:rsidP="00E34D18">
            <w:pPr>
              <w:spacing w:after="60"/>
              <w:jc w:val="center"/>
              <w:rPr>
                <w:rFonts w:eastAsia="Calibri"/>
                <w:bCs/>
                <w:spacing w:val="2"/>
                <w:sz w:val="22"/>
                <w:szCs w:val="22"/>
              </w:rPr>
            </w:pPr>
            <w:r w:rsidRPr="00357BFB">
              <w:rPr>
                <w:rFonts w:eastAsia="Calibri"/>
                <w:bCs/>
                <w:spacing w:val="2"/>
                <w:sz w:val="22"/>
                <w:szCs w:val="22"/>
                <w:lang w:val="en-US"/>
              </w:rPr>
              <w:t>http</w:t>
            </w:r>
            <w:r w:rsidRPr="00357BFB">
              <w:rPr>
                <w:rFonts w:eastAsia="Calibri"/>
                <w:bCs/>
                <w:spacing w:val="2"/>
                <w:sz w:val="22"/>
                <w:szCs w:val="22"/>
              </w:rPr>
              <w:t>://</w:t>
            </w:r>
            <w:r w:rsidRPr="00357BFB">
              <w:rPr>
                <w:rFonts w:eastAsia="Calibri"/>
                <w:bCs/>
                <w:spacing w:val="2"/>
                <w:sz w:val="22"/>
                <w:szCs w:val="22"/>
                <w:lang w:val="en-US"/>
              </w:rPr>
              <w:t>klepovo</w:t>
            </w:r>
            <w:r w:rsidRPr="00357BFB">
              <w:rPr>
                <w:rFonts w:eastAsia="Calibri"/>
                <w:bCs/>
                <w:spacing w:val="2"/>
                <w:sz w:val="22"/>
                <w:szCs w:val="22"/>
              </w:rPr>
              <w:t>.</w:t>
            </w:r>
            <w:r w:rsidRPr="00357BFB">
              <w:rPr>
                <w:rFonts w:eastAsia="Calibri"/>
                <w:bCs/>
                <w:spacing w:val="2"/>
                <w:sz w:val="22"/>
                <w:szCs w:val="22"/>
                <w:lang w:val="en-US"/>
              </w:rPr>
              <w:t>wix</w:t>
            </w:r>
            <w:r w:rsidRPr="00357BFB">
              <w:rPr>
                <w:rFonts w:eastAsia="Calibri"/>
                <w:bCs/>
                <w:spacing w:val="2"/>
                <w:sz w:val="22"/>
                <w:szCs w:val="22"/>
              </w:rPr>
              <w:t>.</w:t>
            </w:r>
            <w:r w:rsidRPr="00357BFB">
              <w:rPr>
                <w:rFonts w:eastAsia="Calibri"/>
                <w:bCs/>
                <w:spacing w:val="2"/>
                <w:sz w:val="22"/>
                <w:szCs w:val="22"/>
                <w:lang w:val="en-US"/>
              </w:rPr>
              <w:t>com</w:t>
            </w:r>
            <w:r w:rsidRPr="00357BFB">
              <w:rPr>
                <w:rFonts w:eastAsia="Calibri"/>
                <w:bCs/>
                <w:spacing w:val="2"/>
                <w:sz w:val="22"/>
                <w:szCs w:val="22"/>
              </w:rPr>
              <w:t>/</w:t>
            </w:r>
            <w:r w:rsidRPr="00357BFB">
              <w:rPr>
                <w:rFonts w:eastAsia="Calibri"/>
                <w:bCs/>
                <w:spacing w:val="2"/>
                <w:sz w:val="22"/>
                <w:szCs w:val="22"/>
                <w:lang w:val="en-US"/>
              </w:rPr>
              <w:t>klepovo</w:t>
            </w:r>
            <w:r w:rsidRPr="00357BFB">
              <w:rPr>
                <w:rFonts w:eastAsia="Calibri"/>
                <w:bCs/>
                <w:spacing w:val="2"/>
                <w:sz w:val="22"/>
                <w:szCs w:val="22"/>
              </w:rPr>
              <w:t>-</w:t>
            </w:r>
            <w:r w:rsidRPr="00357BFB">
              <w:rPr>
                <w:rFonts w:eastAsia="Calibri"/>
                <w:bCs/>
                <w:spacing w:val="2"/>
                <w:sz w:val="22"/>
                <w:szCs w:val="22"/>
                <w:lang w:val="en-US"/>
              </w:rPr>
              <w:t>sosh</w:t>
            </w:r>
          </w:p>
          <w:p w:rsidR="00E34D18" w:rsidRPr="00357BFB" w:rsidRDefault="00E34D18" w:rsidP="00E34D18">
            <w:pPr>
              <w:spacing w:after="60"/>
              <w:jc w:val="center"/>
              <w:rPr>
                <w:rFonts w:eastAsia="Calibri"/>
                <w:bCs/>
                <w:spacing w:val="2"/>
                <w:sz w:val="22"/>
                <w:szCs w:val="22"/>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2"/>
                <w:szCs w:val="22"/>
              </w:rPr>
            </w:pPr>
            <w:r w:rsidRPr="00357BFB">
              <w:rPr>
                <w:rFonts w:eastAsia="Calibri"/>
                <w:sz w:val="22"/>
                <w:szCs w:val="22"/>
                <w:lang w:eastAsia="en-US"/>
              </w:rPr>
              <w:t>Муниципальное казенное общеобразовательное учреждение Козловская основная 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z w:val="22"/>
                <w:szCs w:val="22"/>
                <w:lang w:eastAsia="en-US"/>
              </w:rPr>
              <w:t>3605005994</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z w:val="22"/>
                <w:szCs w:val="22"/>
                <w:lang w:eastAsia="en-US"/>
              </w:rPr>
              <w:t>1033688000466</w:t>
            </w:r>
          </w:p>
        </w:tc>
        <w:tc>
          <w:tcPr>
            <w:tcW w:w="1843" w:type="dxa"/>
            <w:shd w:val="clear" w:color="auto" w:fill="auto"/>
          </w:tcPr>
          <w:p w:rsidR="00E34D18" w:rsidRPr="00357BFB" w:rsidRDefault="00E34D18" w:rsidP="00E34D18">
            <w:pPr>
              <w:spacing w:after="120" w:line="250" w:lineRule="exact"/>
              <w:jc w:val="center"/>
              <w:rPr>
                <w:rFonts w:eastAsia="Calibri"/>
                <w:sz w:val="22"/>
                <w:szCs w:val="22"/>
                <w:lang w:eastAsia="en-US"/>
              </w:rPr>
            </w:pPr>
            <w:r w:rsidRPr="00357BFB">
              <w:rPr>
                <w:rFonts w:eastAsia="Calibri"/>
                <w:sz w:val="22"/>
                <w:szCs w:val="22"/>
                <w:lang w:eastAsia="en-US"/>
              </w:rPr>
              <w:t xml:space="preserve">Федоренко </w:t>
            </w:r>
          </w:p>
          <w:p w:rsidR="00E34D18" w:rsidRPr="00357BFB" w:rsidRDefault="00E34D18" w:rsidP="00E34D18">
            <w:pPr>
              <w:spacing w:after="120" w:line="250" w:lineRule="exact"/>
              <w:jc w:val="center"/>
              <w:rPr>
                <w:rFonts w:eastAsia="Calibri"/>
                <w:bCs/>
                <w:spacing w:val="2"/>
                <w:sz w:val="22"/>
                <w:szCs w:val="22"/>
              </w:rPr>
            </w:pPr>
            <w:r w:rsidRPr="00357BFB">
              <w:rPr>
                <w:rFonts w:eastAsia="Calibri"/>
                <w:sz w:val="22"/>
                <w:szCs w:val="22"/>
                <w:lang w:eastAsia="en-US"/>
              </w:rPr>
              <w:t>Наталья</w:t>
            </w:r>
            <w:r w:rsidR="005640FA" w:rsidRPr="00357BFB">
              <w:rPr>
                <w:rFonts w:eastAsia="Calibri"/>
                <w:sz w:val="22"/>
                <w:szCs w:val="22"/>
                <w:lang w:eastAsia="en-US"/>
              </w:rPr>
              <w:t xml:space="preserve"> </w:t>
            </w:r>
            <w:r w:rsidRPr="00357BFB">
              <w:rPr>
                <w:rFonts w:eastAsia="Calibri"/>
                <w:sz w:val="22"/>
                <w:szCs w:val="22"/>
                <w:lang w:eastAsia="en-US"/>
              </w:rPr>
              <w:t>Александровна</w:t>
            </w:r>
          </w:p>
        </w:tc>
        <w:tc>
          <w:tcPr>
            <w:tcW w:w="1842" w:type="dxa"/>
            <w:shd w:val="clear" w:color="auto" w:fill="auto"/>
          </w:tcPr>
          <w:p w:rsidR="00E34D18" w:rsidRPr="00357BFB" w:rsidRDefault="00E34D18" w:rsidP="00E34D18">
            <w:pPr>
              <w:spacing w:after="60" w:line="250" w:lineRule="exact"/>
              <w:jc w:val="center"/>
              <w:rPr>
                <w:rFonts w:eastAsia="Calibri"/>
                <w:sz w:val="22"/>
                <w:szCs w:val="22"/>
                <w:lang w:eastAsia="en-US"/>
              </w:rPr>
            </w:pPr>
            <w:r w:rsidRPr="00357BFB">
              <w:rPr>
                <w:rFonts w:eastAsia="Calibri"/>
                <w:sz w:val="22"/>
                <w:szCs w:val="22"/>
                <w:lang w:eastAsia="en-US"/>
              </w:rPr>
              <w:t>397531, Воронежская обл., Бутурлиновский р-н, с. Козловка, ул. Дзержинского,</w:t>
            </w:r>
            <w:r w:rsidR="005640FA" w:rsidRPr="00357BFB">
              <w:rPr>
                <w:rFonts w:eastAsia="Calibri"/>
                <w:sz w:val="22"/>
                <w:szCs w:val="22"/>
                <w:lang w:eastAsia="en-US"/>
              </w:rPr>
              <w:t xml:space="preserve"> </w:t>
            </w:r>
            <w:r w:rsidRPr="00357BFB">
              <w:rPr>
                <w:rFonts w:eastAsia="Calibri"/>
                <w:sz w:val="22"/>
                <w:szCs w:val="22"/>
                <w:lang w:eastAsia="en-US"/>
              </w:rPr>
              <w:t>28</w:t>
            </w:r>
          </w:p>
          <w:p w:rsidR="00E34D18" w:rsidRPr="00357BFB" w:rsidRDefault="00E34D18" w:rsidP="00E34D18">
            <w:pPr>
              <w:spacing w:after="60" w:line="250" w:lineRule="exact"/>
              <w:jc w:val="center"/>
              <w:rPr>
                <w:rFonts w:eastAsia="Calibri"/>
                <w:bCs/>
                <w:spacing w:val="2"/>
                <w:sz w:val="22"/>
                <w:szCs w:val="22"/>
              </w:rPr>
            </w:pPr>
            <w:r w:rsidRPr="00357BFB">
              <w:rPr>
                <w:rFonts w:eastAsia="Calibri"/>
                <w:sz w:val="22"/>
                <w:szCs w:val="22"/>
                <w:lang w:eastAsia="en-US"/>
              </w:rPr>
              <w:t>Тел.: 8 (47361) 4-43-46</w:t>
            </w:r>
          </w:p>
        </w:tc>
        <w:tc>
          <w:tcPr>
            <w:tcW w:w="2268"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sz w:val="22"/>
                <w:szCs w:val="22"/>
                <w:lang w:eastAsia="en-US"/>
              </w:rPr>
              <w:t>koz-school@yandex.ru</w:t>
            </w: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sz w:val="22"/>
                <w:szCs w:val="22"/>
                <w:lang w:val="en-US" w:eastAsia="en-US"/>
              </w:rPr>
              <w:t>http://kozschool.ru/</w:t>
            </w: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t xml:space="preserve">Муниципальное казенное </w:t>
            </w:r>
            <w:r w:rsidRPr="00357BFB">
              <w:rPr>
                <w:rFonts w:eastAsia="Calibri"/>
                <w:bCs/>
                <w:spacing w:val="2"/>
                <w:sz w:val="22"/>
                <w:szCs w:val="22"/>
              </w:rPr>
              <w:lastRenderedPageBreak/>
              <w:t xml:space="preserve">общеобразовательное учреждение </w:t>
            </w:r>
          </w:p>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t>Козловская средняя общеобразовательная школа Бутурлиновского муниципального района</w:t>
            </w:r>
          </w:p>
        </w:tc>
        <w:tc>
          <w:tcPr>
            <w:tcW w:w="1575"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lastRenderedPageBreak/>
              <w:t>3605005730</w:t>
            </w: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1033688000070</w:t>
            </w: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 xml:space="preserve">Раковский Вячеслав </w:t>
            </w:r>
            <w:r w:rsidRPr="00357BFB">
              <w:rPr>
                <w:rFonts w:eastAsia="Calibri"/>
                <w:sz w:val="22"/>
                <w:szCs w:val="22"/>
                <w:lang w:eastAsia="en-US"/>
              </w:rPr>
              <w:lastRenderedPageBreak/>
              <w:t>Сергеевич</w:t>
            </w:r>
          </w:p>
        </w:tc>
        <w:tc>
          <w:tcPr>
            <w:tcW w:w="1842"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lastRenderedPageBreak/>
              <w:t xml:space="preserve">397531, Воронежская </w:t>
            </w:r>
            <w:r w:rsidRPr="00357BFB">
              <w:rPr>
                <w:rFonts w:eastAsia="Calibri"/>
                <w:sz w:val="22"/>
                <w:szCs w:val="22"/>
                <w:lang w:eastAsia="en-US"/>
              </w:rPr>
              <w:lastRenderedPageBreak/>
              <w:t>область, Бутурлиновский район, с. Козловка, ул. Октябрьская, 21</w:t>
            </w:r>
          </w:p>
        </w:tc>
        <w:tc>
          <w:tcPr>
            <w:tcW w:w="2268"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lastRenderedPageBreak/>
              <w:t>kozlovkasoh@mail.ru</w:t>
            </w:r>
          </w:p>
          <w:p w:rsidR="00E34D18" w:rsidRPr="00357BFB" w:rsidRDefault="00E34D18" w:rsidP="00E34D18">
            <w:pPr>
              <w:rPr>
                <w:rFonts w:eastAsia="Calibri"/>
                <w:sz w:val="22"/>
                <w:szCs w:val="22"/>
                <w:lang w:eastAsia="en-US"/>
              </w:rPr>
            </w:pPr>
          </w:p>
        </w:tc>
        <w:tc>
          <w:tcPr>
            <w:tcW w:w="2771"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lastRenderedPageBreak/>
              <w:t>kozlovkasosh.ucoz.ru</w:t>
            </w:r>
          </w:p>
          <w:p w:rsidR="00E34D18" w:rsidRPr="00357BFB" w:rsidRDefault="00E34D18" w:rsidP="00E34D18">
            <w:pPr>
              <w:rPr>
                <w:rFonts w:eastAsia="Calibri"/>
                <w:sz w:val="22"/>
                <w:szCs w:val="22"/>
                <w:lang w:eastAsia="en-US"/>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5"/>
                <w:szCs w:val="25"/>
              </w:rPr>
            </w:pPr>
            <w:r w:rsidRPr="00357BFB">
              <w:rPr>
                <w:rFonts w:eastAsia="Calibri"/>
                <w:bCs/>
                <w:spacing w:val="2"/>
                <w:sz w:val="25"/>
                <w:szCs w:val="25"/>
              </w:rPr>
              <w:lastRenderedPageBreak/>
              <w:t>Муниципальное казенное общеобразовательное учреждение Колодеевская основная 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3605005867</w:t>
            </w:r>
          </w:p>
          <w:p w:rsidR="00E34D18" w:rsidRPr="00357BFB" w:rsidRDefault="00E34D18" w:rsidP="00E34D18">
            <w:pPr>
              <w:spacing w:after="120" w:line="250" w:lineRule="exact"/>
              <w:rPr>
                <w:rFonts w:eastAsia="Calibri"/>
                <w:bCs/>
                <w:spacing w:val="2"/>
                <w:sz w:val="22"/>
                <w:szCs w:val="22"/>
              </w:rPr>
            </w:pPr>
          </w:p>
        </w:tc>
        <w:tc>
          <w:tcPr>
            <w:tcW w:w="1843" w:type="dxa"/>
            <w:shd w:val="clear" w:color="auto" w:fill="auto"/>
          </w:tcPr>
          <w:p w:rsidR="00E34D18" w:rsidRPr="00357BFB" w:rsidRDefault="00E34D18" w:rsidP="00E34D18">
            <w:pPr>
              <w:widowControl w:val="0"/>
              <w:autoSpaceDE w:val="0"/>
              <w:autoSpaceDN w:val="0"/>
              <w:adjustRightInd w:val="0"/>
              <w:rPr>
                <w:rFonts w:eastAsia="Calibri"/>
                <w:sz w:val="22"/>
                <w:szCs w:val="22"/>
              </w:rPr>
            </w:pPr>
            <w:r w:rsidRPr="00357BFB">
              <w:rPr>
                <w:rFonts w:eastAsia="Calibri"/>
                <w:sz w:val="22"/>
                <w:szCs w:val="22"/>
              </w:rPr>
              <w:t>1033688000312</w:t>
            </w:r>
          </w:p>
          <w:p w:rsidR="00E34D18" w:rsidRPr="00357BFB" w:rsidRDefault="00E34D18" w:rsidP="00E34D18">
            <w:pPr>
              <w:spacing w:after="120" w:line="250" w:lineRule="exact"/>
              <w:rPr>
                <w:rFonts w:eastAsia="Calibri"/>
                <w:bCs/>
                <w:spacing w:val="2"/>
                <w:sz w:val="22"/>
                <w:szCs w:val="22"/>
              </w:rPr>
            </w:pPr>
          </w:p>
        </w:tc>
        <w:tc>
          <w:tcPr>
            <w:tcW w:w="1843" w:type="dxa"/>
            <w:shd w:val="clear" w:color="auto" w:fill="auto"/>
          </w:tcPr>
          <w:p w:rsidR="00E34D18" w:rsidRPr="00357BFB" w:rsidRDefault="00E34D18" w:rsidP="00E34D18">
            <w:pPr>
              <w:spacing w:after="120" w:line="250" w:lineRule="exact"/>
              <w:rPr>
                <w:rFonts w:eastAsia="Calibri"/>
                <w:bCs/>
                <w:spacing w:val="2"/>
                <w:sz w:val="22"/>
                <w:szCs w:val="22"/>
              </w:rPr>
            </w:pPr>
            <w:r w:rsidRPr="00357BFB">
              <w:rPr>
                <w:rFonts w:eastAsia="Calibri"/>
                <w:bCs/>
                <w:spacing w:val="2"/>
                <w:sz w:val="22"/>
                <w:szCs w:val="22"/>
              </w:rPr>
              <w:t>Саратовская Лариса Ивановна</w:t>
            </w:r>
          </w:p>
        </w:tc>
        <w:tc>
          <w:tcPr>
            <w:tcW w:w="1842"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397545, Воронежская область Бутурлиновский район село Колодеевка,</w:t>
            </w:r>
            <w:r w:rsidR="005640FA" w:rsidRPr="00357BFB">
              <w:rPr>
                <w:rFonts w:eastAsia="Calibri"/>
                <w:sz w:val="22"/>
                <w:szCs w:val="22"/>
                <w:lang w:eastAsia="en-US"/>
              </w:rPr>
              <w:t xml:space="preserve"> </w:t>
            </w:r>
            <w:r w:rsidRPr="00357BFB">
              <w:rPr>
                <w:rFonts w:eastAsia="Calibri"/>
                <w:sz w:val="22"/>
                <w:szCs w:val="22"/>
                <w:lang w:eastAsia="en-US"/>
              </w:rPr>
              <w:t xml:space="preserve">улица Советская,118 </w:t>
            </w:r>
          </w:p>
          <w:p w:rsidR="00E34D18" w:rsidRPr="00357BFB" w:rsidRDefault="00E34D18" w:rsidP="00E34D18">
            <w:pPr>
              <w:spacing w:after="60" w:line="250" w:lineRule="exact"/>
              <w:rPr>
                <w:rFonts w:eastAsia="Calibri"/>
                <w:bCs/>
                <w:spacing w:val="2"/>
                <w:sz w:val="22"/>
                <w:szCs w:val="22"/>
              </w:rPr>
            </w:pPr>
            <w:r w:rsidRPr="00357BFB">
              <w:rPr>
                <w:rFonts w:eastAsia="Calibri"/>
                <w:bCs/>
                <w:spacing w:val="2"/>
                <w:sz w:val="22"/>
                <w:szCs w:val="22"/>
              </w:rPr>
              <w:t>Тел.:8(47361)5-63-90</w:t>
            </w:r>
          </w:p>
        </w:tc>
        <w:tc>
          <w:tcPr>
            <w:tcW w:w="2268" w:type="dxa"/>
            <w:shd w:val="clear" w:color="auto" w:fill="auto"/>
          </w:tcPr>
          <w:p w:rsidR="00E34D18" w:rsidRPr="00357BFB" w:rsidRDefault="00E34D18" w:rsidP="00E34D18">
            <w:pPr>
              <w:spacing w:after="60" w:line="250" w:lineRule="exact"/>
              <w:rPr>
                <w:rFonts w:eastAsia="Calibri"/>
                <w:bCs/>
                <w:spacing w:val="2"/>
                <w:sz w:val="22"/>
                <w:szCs w:val="22"/>
              </w:rPr>
            </w:pPr>
            <w:r w:rsidRPr="00357BFB">
              <w:rPr>
                <w:rFonts w:eastAsia="Calibri"/>
                <w:bCs/>
                <w:spacing w:val="2"/>
                <w:sz w:val="22"/>
                <w:szCs w:val="22"/>
                <w:lang w:val="en-US"/>
              </w:rPr>
              <w:t>kolodeevka73@mail.ru</w:t>
            </w:r>
          </w:p>
          <w:p w:rsidR="00E34D18" w:rsidRPr="00357BFB" w:rsidRDefault="00E34D18" w:rsidP="00E34D18">
            <w:pPr>
              <w:spacing w:after="60" w:line="250" w:lineRule="exact"/>
              <w:rPr>
                <w:rFonts w:eastAsia="Calibri"/>
                <w:bCs/>
                <w:spacing w:val="2"/>
                <w:sz w:val="22"/>
                <w:szCs w:val="22"/>
              </w:rPr>
            </w:pPr>
          </w:p>
        </w:tc>
        <w:tc>
          <w:tcPr>
            <w:tcW w:w="2771" w:type="dxa"/>
            <w:shd w:val="clear" w:color="auto" w:fill="auto"/>
          </w:tcPr>
          <w:p w:rsidR="00E34D18" w:rsidRPr="00357BFB" w:rsidRDefault="00E34D18" w:rsidP="00E34D18">
            <w:pPr>
              <w:spacing w:after="60" w:line="250" w:lineRule="exact"/>
              <w:rPr>
                <w:rFonts w:eastAsia="Calibri"/>
                <w:bCs/>
                <w:spacing w:val="2"/>
                <w:sz w:val="22"/>
                <w:szCs w:val="22"/>
              </w:rPr>
            </w:pPr>
            <w:r w:rsidRPr="00357BFB">
              <w:rPr>
                <w:rFonts w:eastAsia="Calibri"/>
                <w:bCs/>
                <w:spacing w:val="2"/>
                <w:sz w:val="22"/>
                <w:szCs w:val="22"/>
              </w:rPr>
              <w:t>http://koloschool.ucoz.ru/</w:t>
            </w:r>
          </w:p>
          <w:p w:rsidR="00E34D18" w:rsidRPr="00357BFB" w:rsidRDefault="00E34D18" w:rsidP="00E34D18">
            <w:pPr>
              <w:spacing w:after="60" w:line="250" w:lineRule="exact"/>
              <w:rPr>
                <w:rFonts w:eastAsia="Calibri"/>
                <w:bCs/>
                <w:spacing w:val="2"/>
                <w:sz w:val="22"/>
                <w:szCs w:val="22"/>
              </w:rPr>
            </w:pPr>
          </w:p>
        </w:tc>
      </w:tr>
      <w:tr w:rsidR="00E34D18" w:rsidRPr="00357BFB" w:rsidTr="00F77CFF">
        <w:tc>
          <w:tcPr>
            <w:tcW w:w="2644" w:type="dxa"/>
            <w:shd w:val="clear" w:color="auto" w:fill="auto"/>
          </w:tcPr>
          <w:p w:rsidR="00E34D18" w:rsidRPr="00357BFB" w:rsidRDefault="00E34D18" w:rsidP="00E34D18">
            <w:pPr>
              <w:widowControl w:val="0"/>
              <w:autoSpaceDE w:val="0"/>
              <w:autoSpaceDN w:val="0"/>
              <w:adjustRightInd w:val="0"/>
              <w:jc w:val="center"/>
              <w:rPr>
                <w:rFonts w:eastAsia="Calibri"/>
                <w:bCs/>
                <w:spacing w:val="2"/>
                <w:sz w:val="22"/>
                <w:szCs w:val="22"/>
              </w:rPr>
            </w:pPr>
            <w:r w:rsidRPr="00357BFB">
              <w:rPr>
                <w:rFonts w:eastAsia="Calibri"/>
                <w:sz w:val="22"/>
                <w:szCs w:val="22"/>
                <w:lang w:eastAsia="en-US"/>
              </w:rPr>
              <w:t>Муниципальное казенное общеобразовательное учреждение Кучеряевская основная 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widowControl w:val="0"/>
              <w:autoSpaceDE w:val="0"/>
              <w:autoSpaceDN w:val="0"/>
              <w:adjustRightInd w:val="0"/>
              <w:rPr>
                <w:rFonts w:eastAsia="Calibri"/>
                <w:sz w:val="22"/>
                <w:szCs w:val="22"/>
                <w:lang w:eastAsia="en-US"/>
              </w:rPr>
            </w:pPr>
            <w:r w:rsidRPr="00357BFB">
              <w:rPr>
                <w:rFonts w:eastAsia="Calibri"/>
                <w:sz w:val="22"/>
                <w:szCs w:val="22"/>
                <w:lang w:eastAsia="en-US"/>
              </w:rPr>
              <w:t>3605005962</w:t>
            </w:r>
          </w:p>
          <w:p w:rsidR="00E34D18" w:rsidRPr="00357BFB" w:rsidRDefault="00E34D18" w:rsidP="00E34D18">
            <w:pPr>
              <w:spacing w:after="120"/>
              <w:jc w:val="center"/>
              <w:rPr>
                <w:rFonts w:eastAsia="Calibri"/>
                <w:bCs/>
                <w:spacing w:val="2"/>
                <w:sz w:val="22"/>
                <w:szCs w:val="22"/>
              </w:rPr>
            </w:pPr>
          </w:p>
        </w:tc>
        <w:tc>
          <w:tcPr>
            <w:tcW w:w="1843" w:type="dxa"/>
            <w:shd w:val="clear" w:color="auto" w:fill="auto"/>
          </w:tcPr>
          <w:p w:rsidR="00E34D18" w:rsidRPr="00357BFB" w:rsidRDefault="00E34D18" w:rsidP="00E34D18">
            <w:pPr>
              <w:spacing w:after="120"/>
              <w:jc w:val="center"/>
              <w:rPr>
                <w:rFonts w:eastAsia="Calibri"/>
                <w:bCs/>
                <w:spacing w:val="2"/>
                <w:sz w:val="22"/>
                <w:szCs w:val="22"/>
              </w:rPr>
            </w:pPr>
            <w:r w:rsidRPr="00357BFB">
              <w:rPr>
                <w:rFonts w:eastAsia="Calibri"/>
                <w:sz w:val="22"/>
                <w:szCs w:val="22"/>
                <w:lang w:eastAsia="en-US"/>
              </w:rPr>
              <w:t>1033688000433</w:t>
            </w:r>
          </w:p>
        </w:tc>
        <w:tc>
          <w:tcPr>
            <w:tcW w:w="1843" w:type="dxa"/>
            <w:shd w:val="clear" w:color="auto" w:fill="auto"/>
          </w:tcPr>
          <w:p w:rsidR="00E34D18" w:rsidRPr="00357BFB" w:rsidRDefault="00E34D18" w:rsidP="00E34D18">
            <w:pPr>
              <w:spacing w:after="120"/>
              <w:jc w:val="center"/>
              <w:rPr>
                <w:rFonts w:eastAsia="Calibri"/>
                <w:bCs/>
                <w:spacing w:val="2"/>
                <w:sz w:val="22"/>
                <w:szCs w:val="22"/>
              </w:rPr>
            </w:pPr>
            <w:r w:rsidRPr="00357BFB">
              <w:rPr>
                <w:rFonts w:eastAsia="Calibri"/>
                <w:bCs/>
                <w:spacing w:val="2"/>
                <w:sz w:val="22"/>
                <w:szCs w:val="22"/>
              </w:rPr>
              <w:t>Солодунова Вера Владимировна</w:t>
            </w:r>
          </w:p>
        </w:tc>
        <w:tc>
          <w:tcPr>
            <w:tcW w:w="1842" w:type="dxa"/>
            <w:shd w:val="clear" w:color="auto" w:fill="auto"/>
          </w:tcPr>
          <w:p w:rsidR="00E34D18" w:rsidRPr="00357BFB" w:rsidRDefault="00E34D18" w:rsidP="00E34D18">
            <w:pPr>
              <w:widowControl w:val="0"/>
              <w:autoSpaceDE w:val="0"/>
              <w:autoSpaceDN w:val="0"/>
              <w:adjustRightInd w:val="0"/>
              <w:jc w:val="center"/>
              <w:rPr>
                <w:rFonts w:eastAsia="Calibri"/>
                <w:sz w:val="22"/>
                <w:szCs w:val="22"/>
                <w:lang w:eastAsia="en-US"/>
              </w:rPr>
            </w:pPr>
            <w:r w:rsidRPr="00357BFB">
              <w:rPr>
                <w:rFonts w:eastAsia="Calibri"/>
                <w:sz w:val="22"/>
                <w:szCs w:val="22"/>
                <w:lang w:eastAsia="en-US"/>
              </w:rPr>
              <w:t>397544, Воронежская обл, Бутурлиновский район,</w:t>
            </w:r>
            <w:r w:rsidR="005640FA" w:rsidRPr="00357BFB">
              <w:rPr>
                <w:rFonts w:eastAsia="Calibri"/>
                <w:sz w:val="22"/>
                <w:szCs w:val="22"/>
                <w:lang w:eastAsia="en-US"/>
              </w:rPr>
              <w:t xml:space="preserve"> </w:t>
            </w:r>
            <w:r w:rsidRPr="00357BFB">
              <w:rPr>
                <w:rFonts w:eastAsia="Calibri"/>
                <w:sz w:val="22"/>
                <w:szCs w:val="22"/>
                <w:lang w:eastAsia="en-US"/>
              </w:rPr>
              <w:t>с.Кучеряевка, ул.Ленина, дом 93</w:t>
            </w:r>
          </w:p>
          <w:p w:rsidR="00E34D18" w:rsidRPr="00357BFB" w:rsidRDefault="00E34D18" w:rsidP="00E34D18">
            <w:pPr>
              <w:spacing w:after="60"/>
              <w:jc w:val="center"/>
              <w:rPr>
                <w:rFonts w:eastAsia="Calibri"/>
                <w:bCs/>
                <w:spacing w:val="2"/>
                <w:sz w:val="22"/>
                <w:szCs w:val="22"/>
              </w:rPr>
            </w:pPr>
          </w:p>
        </w:tc>
        <w:tc>
          <w:tcPr>
            <w:tcW w:w="2268" w:type="dxa"/>
            <w:shd w:val="clear" w:color="auto" w:fill="auto"/>
          </w:tcPr>
          <w:p w:rsidR="00E34D18" w:rsidRPr="00357BFB" w:rsidRDefault="00E34D18" w:rsidP="00E34D18">
            <w:pPr>
              <w:spacing w:after="60"/>
              <w:jc w:val="center"/>
              <w:rPr>
                <w:rFonts w:eastAsia="Calibri"/>
                <w:bCs/>
                <w:spacing w:val="2"/>
                <w:sz w:val="22"/>
                <w:szCs w:val="22"/>
              </w:rPr>
            </w:pPr>
            <w:r w:rsidRPr="00357BFB">
              <w:rPr>
                <w:rFonts w:eastAsia="Calibri"/>
                <w:sz w:val="22"/>
                <w:szCs w:val="22"/>
                <w:lang w:val="en-US" w:eastAsia="en-US"/>
              </w:rPr>
              <w:t>kucheroosh@mail.ru</w:t>
            </w: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 xml:space="preserve">http://kucheroosh.edusite.ru </w:t>
            </w: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2"/>
                <w:szCs w:val="22"/>
              </w:rPr>
            </w:pPr>
            <w:r w:rsidRPr="00357BFB">
              <w:rPr>
                <w:rFonts w:eastAsia="Calibri"/>
                <w:sz w:val="22"/>
                <w:szCs w:val="22"/>
                <w:lang w:eastAsia="en-US"/>
              </w:rPr>
              <w:t xml:space="preserve">Муниципальное </w:t>
            </w:r>
            <w:r w:rsidRPr="00357BFB">
              <w:rPr>
                <w:rFonts w:eastAsia="Calibri"/>
                <w:sz w:val="22"/>
                <w:szCs w:val="22"/>
                <w:lang w:eastAsia="en-US"/>
              </w:rPr>
              <w:lastRenderedPageBreak/>
              <w:t>казенное общеобразовательное учреждение</w:t>
            </w:r>
            <w:r w:rsidR="005640FA" w:rsidRPr="00357BFB">
              <w:rPr>
                <w:rFonts w:eastAsia="Calibri"/>
                <w:sz w:val="22"/>
                <w:szCs w:val="22"/>
                <w:lang w:eastAsia="en-US"/>
              </w:rPr>
              <w:t xml:space="preserve"> </w:t>
            </w:r>
            <w:r w:rsidRPr="00357BFB">
              <w:rPr>
                <w:rFonts w:eastAsia="Calibri"/>
                <w:sz w:val="22"/>
                <w:szCs w:val="22"/>
                <w:lang w:eastAsia="en-US"/>
              </w:rPr>
              <w:t>Нижнекисляйская средняя общеобразовательная школа им. Полякова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lastRenderedPageBreak/>
              <w:t>360500</w:t>
            </w:r>
            <w:r w:rsidRPr="00357BFB">
              <w:rPr>
                <w:rFonts w:eastAsia="Calibri"/>
                <w:bCs/>
                <w:spacing w:val="2"/>
                <w:sz w:val="22"/>
                <w:szCs w:val="22"/>
              </w:rPr>
              <w:lastRenderedPageBreak/>
              <w:t>5659</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lastRenderedPageBreak/>
              <w:t>10236006</w:t>
            </w:r>
            <w:r w:rsidRPr="00357BFB">
              <w:rPr>
                <w:rFonts w:eastAsia="Calibri"/>
                <w:bCs/>
                <w:spacing w:val="2"/>
                <w:sz w:val="22"/>
                <w:szCs w:val="22"/>
              </w:rPr>
              <w:lastRenderedPageBreak/>
              <w:t>46629</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lastRenderedPageBreak/>
              <w:t xml:space="preserve">Лапина </w:t>
            </w:r>
            <w:r w:rsidRPr="00357BFB">
              <w:rPr>
                <w:rFonts w:eastAsia="Calibri"/>
                <w:bCs/>
                <w:spacing w:val="2"/>
                <w:sz w:val="22"/>
                <w:szCs w:val="22"/>
              </w:rPr>
              <w:lastRenderedPageBreak/>
              <w:t>Ирина Николаевна</w:t>
            </w:r>
          </w:p>
        </w:tc>
        <w:tc>
          <w:tcPr>
            <w:tcW w:w="1842"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sz w:val="22"/>
                <w:szCs w:val="22"/>
                <w:lang w:eastAsia="en-US"/>
              </w:rPr>
              <w:lastRenderedPageBreak/>
              <w:t>Российск</w:t>
            </w:r>
            <w:r w:rsidRPr="00357BFB">
              <w:rPr>
                <w:rFonts w:eastAsia="Calibri"/>
                <w:sz w:val="22"/>
                <w:szCs w:val="22"/>
                <w:lang w:eastAsia="en-US"/>
              </w:rPr>
              <w:lastRenderedPageBreak/>
              <w:t>ая Федерация, 397535 Воронежская область, Бутурлиновский район, р.п. Нижний Кисляй, улица Школьная, дом 14</w:t>
            </w:r>
          </w:p>
        </w:tc>
        <w:tc>
          <w:tcPr>
            <w:tcW w:w="2268" w:type="dxa"/>
            <w:shd w:val="clear" w:color="auto" w:fill="auto"/>
          </w:tcPr>
          <w:p w:rsidR="00E34D18" w:rsidRPr="00357BFB" w:rsidRDefault="00E34D18" w:rsidP="00E34D18">
            <w:pPr>
              <w:spacing w:after="60" w:line="250" w:lineRule="exact"/>
              <w:jc w:val="center"/>
              <w:rPr>
                <w:rFonts w:eastAsia="Calibri"/>
                <w:sz w:val="22"/>
                <w:szCs w:val="22"/>
                <w:shd w:val="clear" w:color="auto" w:fill="FFFFFF"/>
                <w:lang w:eastAsia="en-US"/>
              </w:rPr>
            </w:pPr>
            <w:r w:rsidRPr="00357BFB">
              <w:rPr>
                <w:rFonts w:eastAsia="Calibri"/>
                <w:sz w:val="22"/>
                <w:szCs w:val="22"/>
                <w:shd w:val="clear" w:color="auto" w:fill="FFFFFF"/>
                <w:lang w:eastAsia="en-US"/>
              </w:rPr>
              <w:lastRenderedPageBreak/>
              <w:t>katkaterin@ya</w:t>
            </w:r>
            <w:r w:rsidRPr="00357BFB">
              <w:rPr>
                <w:rFonts w:eastAsia="Calibri"/>
                <w:sz w:val="22"/>
                <w:szCs w:val="22"/>
                <w:shd w:val="clear" w:color="auto" w:fill="FFFFFF"/>
                <w:lang w:eastAsia="en-US"/>
              </w:rPr>
              <w:lastRenderedPageBreak/>
              <w:t>ndex.ru</w:t>
            </w:r>
          </w:p>
          <w:p w:rsidR="00E34D18" w:rsidRPr="00357BFB" w:rsidRDefault="00E34D18" w:rsidP="00E34D18">
            <w:pPr>
              <w:spacing w:after="60" w:line="250" w:lineRule="exact"/>
              <w:jc w:val="center"/>
              <w:rPr>
                <w:rFonts w:eastAsia="Calibri"/>
                <w:bCs/>
                <w:spacing w:val="2"/>
                <w:sz w:val="22"/>
                <w:szCs w:val="22"/>
              </w:rPr>
            </w:pP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lastRenderedPageBreak/>
              <w:t>http://katkaterina.uc</w:t>
            </w:r>
            <w:r w:rsidRPr="00357BFB">
              <w:rPr>
                <w:rFonts w:eastAsia="Calibri"/>
                <w:bCs/>
                <w:spacing w:val="2"/>
                <w:sz w:val="22"/>
                <w:szCs w:val="22"/>
              </w:rPr>
              <w:lastRenderedPageBreak/>
              <w:t>oz.ru</w:t>
            </w:r>
          </w:p>
          <w:p w:rsidR="00E34D18" w:rsidRPr="00357BFB" w:rsidRDefault="00E34D18" w:rsidP="00E34D18">
            <w:pPr>
              <w:spacing w:after="60" w:line="250" w:lineRule="exact"/>
              <w:jc w:val="center"/>
              <w:rPr>
                <w:rFonts w:eastAsia="Calibri"/>
                <w:bCs/>
                <w:spacing w:val="2"/>
                <w:sz w:val="22"/>
                <w:szCs w:val="22"/>
              </w:rPr>
            </w:pPr>
          </w:p>
        </w:tc>
      </w:tr>
      <w:tr w:rsidR="00E34D18" w:rsidRPr="00357BFB" w:rsidTr="00F77CFF">
        <w:tc>
          <w:tcPr>
            <w:tcW w:w="2644"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lastRenderedPageBreak/>
              <w:t>МКОУ Озерская СОШ им. Сергея Аникина Бутурлиновского муниципального района Воронежской области</w:t>
            </w:r>
          </w:p>
        </w:tc>
        <w:tc>
          <w:tcPr>
            <w:tcW w:w="1575"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3605005747</w:t>
            </w: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1033688000081</w:t>
            </w: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Глотов Валерий Семенович</w:t>
            </w:r>
          </w:p>
        </w:tc>
        <w:tc>
          <w:tcPr>
            <w:tcW w:w="1842"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397532, Воронежская область, Бутурлиновский район, село Озерки, улица Октябрьская 19.</w:t>
            </w:r>
          </w:p>
          <w:p w:rsidR="00E34D18" w:rsidRPr="00357BFB" w:rsidRDefault="00E34D18" w:rsidP="00E34D18">
            <w:pPr>
              <w:rPr>
                <w:rFonts w:eastAsia="Calibri"/>
                <w:sz w:val="22"/>
                <w:szCs w:val="22"/>
                <w:lang w:eastAsia="en-US"/>
              </w:rPr>
            </w:pPr>
            <w:r w:rsidRPr="00357BFB">
              <w:rPr>
                <w:rFonts w:eastAsia="Calibri"/>
                <w:sz w:val="22"/>
                <w:szCs w:val="22"/>
                <w:lang w:eastAsia="en-US"/>
              </w:rPr>
              <w:t>Т. 8(47361)59124</w:t>
            </w:r>
          </w:p>
        </w:tc>
        <w:tc>
          <w:tcPr>
            <w:tcW w:w="2268"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val="en-US" w:eastAsia="en-US"/>
              </w:rPr>
              <w:t>ozerki</w:t>
            </w:r>
            <w:r w:rsidRPr="00357BFB">
              <w:rPr>
                <w:rFonts w:eastAsia="Calibri"/>
                <w:sz w:val="22"/>
                <w:szCs w:val="22"/>
                <w:lang w:eastAsia="en-US"/>
              </w:rPr>
              <w:t>2@</w:t>
            </w:r>
            <w:r w:rsidRPr="00357BFB">
              <w:rPr>
                <w:rFonts w:eastAsia="Calibri"/>
                <w:sz w:val="22"/>
                <w:szCs w:val="22"/>
                <w:lang w:val="en-US" w:eastAsia="en-US"/>
              </w:rPr>
              <w:t>rambler</w:t>
            </w:r>
            <w:r w:rsidRPr="00357BFB">
              <w:rPr>
                <w:rFonts w:eastAsia="Calibri"/>
                <w:sz w:val="22"/>
                <w:szCs w:val="22"/>
                <w:lang w:eastAsia="en-US"/>
              </w:rPr>
              <w:t>.</w:t>
            </w:r>
            <w:r w:rsidRPr="00357BFB">
              <w:rPr>
                <w:rFonts w:eastAsia="Calibri"/>
                <w:sz w:val="22"/>
                <w:szCs w:val="22"/>
                <w:lang w:val="en-US" w:eastAsia="en-US"/>
              </w:rPr>
              <w:t>ru</w:t>
            </w:r>
          </w:p>
          <w:p w:rsidR="00E34D18" w:rsidRPr="00357BFB" w:rsidRDefault="00E34D18" w:rsidP="00E34D18">
            <w:pPr>
              <w:rPr>
                <w:rFonts w:eastAsia="Calibri"/>
                <w:sz w:val="22"/>
                <w:szCs w:val="22"/>
                <w:lang w:eastAsia="en-US"/>
              </w:rPr>
            </w:pPr>
          </w:p>
        </w:tc>
        <w:tc>
          <w:tcPr>
            <w:tcW w:w="2771"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val="en-US" w:eastAsia="en-US"/>
              </w:rPr>
              <w:t>oz</w:t>
            </w:r>
            <w:r w:rsidRPr="00357BFB">
              <w:rPr>
                <w:rFonts w:eastAsia="Calibri"/>
                <w:sz w:val="22"/>
                <w:szCs w:val="22"/>
                <w:lang w:eastAsia="en-US"/>
              </w:rPr>
              <w:t>-</w:t>
            </w:r>
            <w:r w:rsidRPr="00357BFB">
              <w:rPr>
                <w:rFonts w:eastAsia="Calibri"/>
                <w:sz w:val="22"/>
                <w:szCs w:val="22"/>
                <w:lang w:val="en-US" w:eastAsia="en-US"/>
              </w:rPr>
              <w:t>school</w:t>
            </w:r>
            <w:r w:rsidRPr="00357BFB">
              <w:rPr>
                <w:rFonts w:eastAsia="Calibri"/>
                <w:sz w:val="22"/>
                <w:szCs w:val="22"/>
                <w:lang w:eastAsia="en-US"/>
              </w:rPr>
              <w:t>.</w:t>
            </w:r>
            <w:r w:rsidRPr="00357BFB">
              <w:rPr>
                <w:rFonts w:eastAsia="Calibri"/>
                <w:sz w:val="22"/>
                <w:szCs w:val="22"/>
                <w:lang w:val="en-US" w:eastAsia="en-US"/>
              </w:rPr>
              <w:t>narod</w:t>
            </w:r>
            <w:r w:rsidRPr="00357BFB">
              <w:rPr>
                <w:rFonts w:eastAsia="Calibri"/>
                <w:sz w:val="22"/>
                <w:szCs w:val="22"/>
                <w:lang w:eastAsia="en-US"/>
              </w:rPr>
              <w:t>.</w:t>
            </w:r>
            <w:r w:rsidRPr="00357BFB">
              <w:rPr>
                <w:rFonts w:eastAsia="Calibri"/>
                <w:sz w:val="22"/>
                <w:szCs w:val="22"/>
                <w:lang w:val="en-US" w:eastAsia="en-US"/>
              </w:rPr>
              <w:t>ru</w:t>
            </w:r>
          </w:p>
          <w:p w:rsidR="00E34D18" w:rsidRPr="00357BFB" w:rsidRDefault="00E34D18" w:rsidP="00E34D18">
            <w:pPr>
              <w:rPr>
                <w:rFonts w:eastAsia="Calibri"/>
                <w:sz w:val="22"/>
                <w:szCs w:val="22"/>
                <w:lang w:eastAsia="en-US"/>
              </w:rPr>
            </w:pPr>
          </w:p>
          <w:p w:rsidR="00E34D18" w:rsidRPr="00357BFB" w:rsidRDefault="00E34D18" w:rsidP="00E34D18">
            <w:pPr>
              <w:rPr>
                <w:rFonts w:eastAsia="Calibri"/>
                <w:sz w:val="22"/>
                <w:szCs w:val="22"/>
                <w:lang w:eastAsia="en-US"/>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5"/>
                <w:szCs w:val="25"/>
              </w:rPr>
            </w:pPr>
            <w:r w:rsidRPr="00357BFB">
              <w:rPr>
                <w:rFonts w:eastAsia="Calibri"/>
                <w:bCs/>
                <w:spacing w:val="2"/>
                <w:sz w:val="25"/>
                <w:szCs w:val="25"/>
              </w:rPr>
              <w:t>Муниципальное казенное общеобразовательное учреждение</w:t>
            </w:r>
            <w:r w:rsidR="005640FA" w:rsidRPr="00357BFB">
              <w:rPr>
                <w:rFonts w:eastAsia="Calibri"/>
                <w:bCs/>
                <w:spacing w:val="2"/>
                <w:sz w:val="25"/>
                <w:szCs w:val="25"/>
              </w:rPr>
              <w:t xml:space="preserve"> </w:t>
            </w:r>
            <w:r w:rsidRPr="00357BFB">
              <w:rPr>
                <w:rFonts w:eastAsia="Calibri"/>
                <w:bCs/>
                <w:spacing w:val="2"/>
                <w:sz w:val="25"/>
                <w:szCs w:val="25"/>
              </w:rPr>
              <w:t>Пузевская средняя общеобразовательная школа Бутурлиновского муниципального района</w:t>
            </w:r>
            <w:r w:rsidR="005640FA" w:rsidRPr="00357BFB">
              <w:rPr>
                <w:rFonts w:eastAsia="Calibri"/>
                <w:bCs/>
                <w:spacing w:val="2"/>
                <w:sz w:val="25"/>
                <w:szCs w:val="25"/>
              </w:rPr>
              <w:t xml:space="preserve"> </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5"/>
                <w:szCs w:val="25"/>
              </w:rPr>
            </w:pPr>
            <w:r w:rsidRPr="00357BFB">
              <w:rPr>
                <w:rFonts w:eastAsia="Calibri"/>
                <w:bCs/>
                <w:spacing w:val="2"/>
                <w:sz w:val="25"/>
                <w:szCs w:val="25"/>
              </w:rPr>
              <w:t>3605005786</w:t>
            </w:r>
          </w:p>
        </w:tc>
        <w:tc>
          <w:tcPr>
            <w:tcW w:w="1843" w:type="dxa"/>
            <w:shd w:val="clear" w:color="auto" w:fill="auto"/>
          </w:tcPr>
          <w:p w:rsidR="00E34D18" w:rsidRPr="00357BFB" w:rsidRDefault="00E34D18" w:rsidP="00E34D18">
            <w:pPr>
              <w:spacing w:after="120" w:line="250" w:lineRule="exact"/>
              <w:rPr>
                <w:rFonts w:eastAsia="Calibri"/>
                <w:bCs/>
                <w:spacing w:val="2"/>
                <w:sz w:val="22"/>
                <w:szCs w:val="22"/>
              </w:rPr>
            </w:pPr>
            <w:r w:rsidRPr="00357BFB">
              <w:rPr>
                <w:rFonts w:eastAsia="Calibri"/>
                <w:bCs/>
                <w:spacing w:val="2"/>
                <w:sz w:val="22"/>
                <w:szCs w:val="22"/>
              </w:rPr>
              <w:t>1033688000125</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5"/>
                <w:szCs w:val="25"/>
              </w:rPr>
            </w:pPr>
            <w:r w:rsidRPr="00357BFB">
              <w:rPr>
                <w:rFonts w:eastAsia="Calibri"/>
                <w:bCs/>
                <w:spacing w:val="2"/>
                <w:sz w:val="25"/>
                <w:szCs w:val="25"/>
              </w:rPr>
              <w:t>Белозерская Алла Васильевна</w:t>
            </w:r>
          </w:p>
        </w:tc>
        <w:tc>
          <w:tcPr>
            <w:tcW w:w="1842" w:type="dxa"/>
            <w:shd w:val="clear" w:color="auto" w:fill="auto"/>
          </w:tcPr>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rPr>
              <w:t>397525 Воронежская область, Бутурлиновский район, с. Пузево, ул Ленина, дом 103</w:t>
            </w:r>
          </w:p>
        </w:tc>
        <w:tc>
          <w:tcPr>
            <w:tcW w:w="2268" w:type="dxa"/>
            <w:shd w:val="clear" w:color="auto" w:fill="auto"/>
          </w:tcPr>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lang w:val="en-US"/>
              </w:rPr>
              <w:t>pusevo</w:t>
            </w:r>
            <w:r w:rsidRPr="00357BFB">
              <w:rPr>
                <w:rFonts w:eastAsia="Calibri"/>
                <w:bCs/>
                <w:spacing w:val="2"/>
                <w:sz w:val="25"/>
                <w:szCs w:val="25"/>
              </w:rPr>
              <w:t>_</w:t>
            </w:r>
            <w:r w:rsidRPr="00357BFB">
              <w:rPr>
                <w:rFonts w:eastAsia="Calibri"/>
                <w:bCs/>
                <w:spacing w:val="2"/>
                <w:sz w:val="25"/>
                <w:szCs w:val="25"/>
                <w:lang w:val="en-US"/>
              </w:rPr>
              <w:t>soch</w:t>
            </w:r>
            <w:r w:rsidRPr="00357BFB">
              <w:rPr>
                <w:rFonts w:eastAsia="Calibri"/>
                <w:bCs/>
                <w:spacing w:val="2"/>
                <w:sz w:val="25"/>
                <w:szCs w:val="25"/>
              </w:rPr>
              <w:t>@</w:t>
            </w:r>
            <w:r w:rsidRPr="00357BFB">
              <w:rPr>
                <w:rFonts w:eastAsia="Calibri"/>
                <w:bCs/>
                <w:spacing w:val="2"/>
                <w:sz w:val="25"/>
                <w:szCs w:val="25"/>
                <w:lang w:val="en-US"/>
              </w:rPr>
              <w:t>mail</w:t>
            </w:r>
            <w:r w:rsidRPr="00357BFB">
              <w:rPr>
                <w:rFonts w:eastAsia="Calibri"/>
                <w:bCs/>
                <w:spacing w:val="2"/>
                <w:sz w:val="25"/>
                <w:szCs w:val="25"/>
              </w:rPr>
              <w:t>.</w:t>
            </w:r>
            <w:r w:rsidRPr="00357BFB">
              <w:rPr>
                <w:rFonts w:eastAsia="Calibri"/>
                <w:bCs/>
                <w:spacing w:val="2"/>
                <w:sz w:val="25"/>
                <w:szCs w:val="25"/>
                <w:lang w:val="en-US"/>
              </w:rPr>
              <w:t>ru</w:t>
            </w:r>
          </w:p>
          <w:p w:rsidR="00E34D18" w:rsidRPr="00357BFB" w:rsidRDefault="00E34D18" w:rsidP="00E34D18">
            <w:pPr>
              <w:spacing w:after="60" w:line="250" w:lineRule="exact"/>
              <w:jc w:val="center"/>
              <w:rPr>
                <w:rFonts w:eastAsia="Calibri"/>
                <w:bCs/>
                <w:spacing w:val="2"/>
                <w:sz w:val="25"/>
                <w:szCs w:val="25"/>
              </w:rPr>
            </w:pPr>
          </w:p>
          <w:p w:rsidR="00E34D18" w:rsidRPr="00357BFB" w:rsidRDefault="00E34D18" w:rsidP="00E34D18">
            <w:pPr>
              <w:spacing w:after="60" w:line="250" w:lineRule="exact"/>
              <w:jc w:val="center"/>
              <w:rPr>
                <w:rFonts w:eastAsia="Calibri"/>
                <w:bCs/>
                <w:spacing w:val="2"/>
                <w:sz w:val="25"/>
                <w:szCs w:val="25"/>
              </w:rPr>
            </w:pPr>
          </w:p>
          <w:p w:rsidR="00E34D18" w:rsidRPr="00357BFB" w:rsidRDefault="00E34D18" w:rsidP="00E34D18">
            <w:pPr>
              <w:spacing w:after="60" w:line="250" w:lineRule="exact"/>
              <w:jc w:val="center"/>
              <w:rPr>
                <w:rFonts w:eastAsia="Calibri"/>
                <w:bCs/>
                <w:spacing w:val="2"/>
                <w:sz w:val="25"/>
                <w:szCs w:val="25"/>
              </w:rPr>
            </w:pPr>
          </w:p>
          <w:p w:rsidR="00E34D18" w:rsidRPr="00357BFB" w:rsidRDefault="005640FA" w:rsidP="00E34D18">
            <w:pPr>
              <w:spacing w:after="60" w:line="250" w:lineRule="exact"/>
              <w:jc w:val="center"/>
              <w:rPr>
                <w:rFonts w:eastAsia="Calibri"/>
                <w:bCs/>
                <w:spacing w:val="2"/>
                <w:sz w:val="25"/>
                <w:szCs w:val="25"/>
              </w:rPr>
            </w:pPr>
            <w:r w:rsidRPr="00357BFB">
              <w:rPr>
                <w:rFonts w:eastAsia="Calibri"/>
                <w:bCs/>
                <w:spacing w:val="2"/>
                <w:sz w:val="25"/>
                <w:szCs w:val="25"/>
              </w:rPr>
              <w:t xml:space="preserve"> </w:t>
            </w:r>
          </w:p>
        </w:tc>
        <w:tc>
          <w:tcPr>
            <w:tcW w:w="2771" w:type="dxa"/>
            <w:shd w:val="clear" w:color="auto" w:fill="auto"/>
          </w:tcPr>
          <w:p w:rsidR="00E34D18" w:rsidRPr="00357BFB" w:rsidRDefault="00E34D18" w:rsidP="00E34D18">
            <w:pPr>
              <w:shd w:val="clear" w:color="auto" w:fill="FFFFFF"/>
              <w:tabs>
                <w:tab w:val="left" w:pos="3002"/>
              </w:tabs>
              <w:rPr>
                <w:rFonts w:eastAsia="Calibri"/>
                <w:sz w:val="22"/>
                <w:szCs w:val="22"/>
                <w:lang w:eastAsia="en-US"/>
              </w:rPr>
            </w:pPr>
            <w:r w:rsidRPr="00357BFB">
              <w:rPr>
                <w:rFonts w:eastAsia="Calibri"/>
                <w:sz w:val="22"/>
                <w:szCs w:val="22"/>
                <w:lang w:eastAsia="en-US"/>
              </w:rPr>
              <w:t>http://www.pusevososh.</w:t>
            </w:r>
            <w:r w:rsidR="005640FA" w:rsidRPr="00357BFB">
              <w:rPr>
                <w:rFonts w:eastAsia="Calibri"/>
                <w:sz w:val="22"/>
                <w:szCs w:val="22"/>
                <w:lang w:eastAsia="en-US"/>
              </w:rPr>
              <w:t xml:space="preserve"> </w:t>
            </w:r>
            <w:r w:rsidRPr="00357BFB">
              <w:rPr>
                <w:rFonts w:eastAsia="Calibri"/>
                <w:sz w:val="22"/>
                <w:szCs w:val="22"/>
                <w:lang w:val="en-US" w:eastAsia="en-US"/>
              </w:rPr>
              <w:t>ru</w:t>
            </w:r>
          </w:p>
          <w:p w:rsidR="00E34D18" w:rsidRPr="00357BFB" w:rsidRDefault="00E34D18" w:rsidP="00E34D18">
            <w:pPr>
              <w:spacing w:after="60" w:line="250" w:lineRule="exact"/>
              <w:jc w:val="center"/>
              <w:rPr>
                <w:rFonts w:eastAsia="Calibri"/>
                <w:bCs/>
                <w:spacing w:val="2"/>
                <w:sz w:val="25"/>
                <w:szCs w:val="25"/>
              </w:rPr>
            </w:pPr>
          </w:p>
        </w:tc>
      </w:tr>
      <w:tr w:rsidR="00E34D18" w:rsidRPr="00357BFB" w:rsidTr="00F77CFF">
        <w:tc>
          <w:tcPr>
            <w:tcW w:w="2644" w:type="dxa"/>
            <w:shd w:val="clear" w:color="auto" w:fill="auto"/>
          </w:tcPr>
          <w:p w:rsidR="00E34D18" w:rsidRPr="00357BFB" w:rsidRDefault="00E34D18" w:rsidP="00E34D18">
            <w:pPr>
              <w:widowControl w:val="0"/>
              <w:autoSpaceDE w:val="0"/>
              <w:autoSpaceDN w:val="0"/>
              <w:adjustRightInd w:val="0"/>
              <w:jc w:val="center"/>
              <w:rPr>
                <w:rFonts w:eastAsia="Calibri"/>
                <w:sz w:val="22"/>
                <w:szCs w:val="22"/>
                <w:lang w:eastAsia="en-US"/>
              </w:rPr>
            </w:pPr>
            <w:r w:rsidRPr="00357BFB">
              <w:rPr>
                <w:rFonts w:eastAsia="Calibri"/>
                <w:sz w:val="22"/>
                <w:szCs w:val="22"/>
                <w:lang w:eastAsia="en-US"/>
              </w:rPr>
              <w:t xml:space="preserve">Муниципальное казенное общеобразовательное учреждение </w:t>
            </w:r>
            <w:r w:rsidRPr="00357BFB">
              <w:rPr>
                <w:rFonts w:eastAsia="Calibri"/>
                <w:sz w:val="22"/>
                <w:szCs w:val="22"/>
                <w:lang w:eastAsia="en-US"/>
              </w:rPr>
              <w:lastRenderedPageBreak/>
              <w:t>Сериковская основная</w:t>
            </w:r>
          </w:p>
          <w:p w:rsidR="00E34D18" w:rsidRPr="00357BFB" w:rsidRDefault="00E34D18" w:rsidP="00E34D18">
            <w:pPr>
              <w:widowControl w:val="0"/>
              <w:autoSpaceDE w:val="0"/>
              <w:autoSpaceDN w:val="0"/>
              <w:adjustRightInd w:val="0"/>
              <w:jc w:val="center"/>
              <w:rPr>
                <w:rFonts w:eastAsia="Calibri"/>
                <w:sz w:val="22"/>
                <w:szCs w:val="22"/>
                <w:lang w:eastAsia="en-US"/>
              </w:rPr>
            </w:pPr>
            <w:r w:rsidRPr="00357BFB">
              <w:rPr>
                <w:rFonts w:eastAsia="Calibri"/>
                <w:sz w:val="22"/>
                <w:szCs w:val="22"/>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lastRenderedPageBreak/>
              <w:t>3605005987</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1033688000455</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Чебанов Сергей Юрьевич</w:t>
            </w:r>
          </w:p>
        </w:tc>
        <w:tc>
          <w:tcPr>
            <w:tcW w:w="1842"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 xml:space="preserve">Воронежская обл., Бутурлиновский район, </w:t>
            </w:r>
            <w:r w:rsidRPr="00357BFB">
              <w:rPr>
                <w:rFonts w:eastAsia="Calibri"/>
                <w:bCs/>
                <w:spacing w:val="2"/>
                <w:sz w:val="22"/>
                <w:szCs w:val="22"/>
              </w:rPr>
              <w:lastRenderedPageBreak/>
              <w:t>с.Сериково, ул. Советская,51, 8(47361) 54-2-38</w:t>
            </w:r>
          </w:p>
        </w:tc>
        <w:tc>
          <w:tcPr>
            <w:tcW w:w="2268"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lang w:val="en-US"/>
              </w:rPr>
              <w:lastRenderedPageBreak/>
              <w:t>serikovo@mail.ru</w:t>
            </w:r>
            <w:r w:rsidRPr="00357BFB">
              <w:rPr>
                <w:rFonts w:eastAsia="Calibri"/>
                <w:bCs/>
                <w:spacing w:val="2"/>
                <w:sz w:val="22"/>
                <w:szCs w:val="22"/>
              </w:rPr>
              <w:t xml:space="preserve"> </w:t>
            </w: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lang w:val="en-US"/>
              </w:rPr>
              <w:t>serikovo-oosh.ucoz.com</w:t>
            </w:r>
          </w:p>
          <w:p w:rsidR="00E34D18" w:rsidRPr="00357BFB" w:rsidRDefault="00E34D18" w:rsidP="00E34D18">
            <w:pPr>
              <w:spacing w:after="60" w:line="250" w:lineRule="exact"/>
              <w:jc w:val="center"/>
              <w:rPr>
                <w:rFonts w:eastAsia="Calibri"/>
                <w:bCs/>
                <w:spacing w:val="2"/>
                <w:sz w:val="22"/>
                <w:szCs w:val="22"/>
              </w:rPr>
            </w:pPr>
          </w:p>
        </w:tc>
      </w:tr>
      <w:tr w:rsidR="00E34D18" w:rsidRPr="00357BFB" w:rsidTr="00F77CFF">
        <w:tc>
          <w:tcPr>
            <w:tcW w:w="2644" w:type="dxa"/>
            <w:shd w:val="clear" w:color="auto" w:fill="auto"/>
          </w:tcPr>
          <w:p w:rsidR="00E34D18" w:rsidRPr="00357BFB" w:rsidRDefault="00E34D18" w:rsidP="00E34D18">
            <w:pPr>
              <w:widowControl w:val="0"/>
              <w:autoSpaceDE w:val="0"/>
              <w:autoSpaceDN w:val="0"/>
              <w:adjustRightInd w:val="0"/>
              <w:jc w:val="center"/>
              <w:rPr>
                <w:rFonts w:eastAsia="Calibri"/>
                <w:sz w:val="22"/>
                <w:szCs w:val="22"/>
                <w:lang w:eastAsia="en-US"/>
              </w:rPr>
            </w:pPr>
            <w:r w:rsidRPr="00357BFB">
              <w:rPr>
                <w:rFonts w:eastAsia="Calibri"/>
                <w:sz w:val="22"/>
                <w:szCs w:val="22"/>
                <w:lang w:eastAsia="en-US"/>
              </w:rPr>
              <w:lastRenderedPageBreak/>
              <w:t>Муниципальное казенное общеобразовательное учреждение Ударниковская основная</w:t>
            </w:r>
          </w:p>
          <w:p w:rsidR="00E34D18" w:rsidRPr="00357BFB" w:rsidRDefault="00E34D18" w:rsidP="00E34D18">
            <w:pPr>
              <w:widowControl w:val="0"/>
              <w:autoSpaceDE w:val="0"/>
              <w:autoSpaceDN w:val="0"/>
              <w:adjustRightInd w:val="0"/>
              <w:jc w:val="center"/>
              <w:rPr>
                <w:rFonts w:eastAsia="Calibri"/>
                <w:sz w:val="22"/>
                <w:szCs w:val="22"/>
                <w:lang w:eastAsia="en-US"/>
              </w:rPr>
            </w:pPr>
            <w:r w:rsidRPr="00357BFB">
              <w:rPr>
                <w:rFonts w:eastAsia="Calibri"/>
                <w:sz w:val="22"/>
                <w:szCs w:val="22"/>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3605005761</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1033688000103</w:t>
            </w: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 xml:space="preserve">Титовская </w:t>
            </w:r>
          </w:p>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Ольга</w:t>
            </w:r>
          </w:p>
          <w:p w:rsidR="00E34D18" w:rsidRPr="00357BFB" w:rsidRDefault="00E34D18" w:rsidP="00E34D18">
            <w:pPr>
              <w:spacing w:after="120" w:line="250" w:lineRule="exact"/>
              <w:jc w:val="center"/>
              <w:rPr>
                <w:rFonts w:eastAsia="Calibri"/>
                <w:bCs/>
                <w:spacing w:val="2"/>
                <w:sz w:val="22"/>
                <w:szCs w:val="22"/>
              </w:rPr>
            </w:pPr>
            <w:r w:rsidRPr="00357BFB">
              <w:rPr>
                <w:rFonts w:eastAsia="Calibri"/>
                <w:bCs/>
                <w:spacing w:val="2"/>
                <w:sz w:val="22"/>
                <w:szCs w:val="22"/>
              </w:rPr>
              <w:t>Вячеславовна</w:t>
            </w:r>
          </w:p>
        </w:tc>
        <w:tc>
          <w:tcPr>
            <w:tcW w:w="1842"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 xml:space="preserve">Воронежская обл., Бутурлиновский район, с.Ударник, </w:t>
            </w:r>
          </w:p>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ул.Ленина, д.31</w:t>
            </w:r>
          </w:p>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8(47361)54181</w:t>
            </w:r>
          </w:p>
        </w:tc>
        <w:tc>
          <w:tcPr>
            <w:tcW w:w="2268" w:type="dxa"/>
            <w:shd w:val="clear" w:color="auto" w:fill="auto"/>
          </w:tcPr>
          <w:p w:rsidR="00E34D18" w:rsidRPr="00357BFB" w:rsidRDefault="00E34D18" w:rsidP="00E34D18">
            <w:pPr>
              <w:spacing w:after="60" w:line="250" w:lineRule="exact"/>
              <w:jc w:val="center"/>
              <w:rPr>
                <w:rFonts w:eastAsia="Calibri"/>
                <w:sz w:val="22"/>
                <w:szCs w:val="22"/>
                <w:lang w:eastAsia="en-US"/>
              </w:rPr>
            </w:pPr>
            <w:r w:rsidRPr="00357BFB">
              <w:rPr>
                <w:rFonts w:eastAsia="Calibri"/>
                <w:sz w:val="22"/>
                <w:szCs w:val="22"/>
                <w:lang w:eastAsia="en-US"/>
              </w:rPr>
              <w:t>super.udarnikshkola@yandex.ru</w:t>
            </w:r>
          </w:p>
          <w:p w:rsidR="00E34D18" w:rsidRPr="00357BFB" w:rsidRDefault="00E34D18" w:rsidP="00E34D18">
            <w:pPr>
              <w:spacing w:after="60" w:line="250" w:lineRule="exact"/>
              <w:jc w:val="center"/>
              <w:rPr>
                <w:rFonts w:eastAsia="Calibri"/>
                <w:bCs/>
                <w:spacing w:val="2"/>
                <w:sz w:val="22"/>
                <w:szCs w:val="22"/>
              </w:rPr>
            </w:pP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rPr>
            </w:pPr>
            <w:r w:rsidRPr="00357BFB">
              <w:rPr>
                <w:rFonts w:eastAsia="Calibri"/>
                <w:bCs/>
                <w:spacing w:val="2"/>
                <w:sz w:val="22"/>
                <w:szCs w:val="22"/>
              </w:rPr>
              <w:t>http://udarnik-school.ru/</w:t>
            </w:r>
          </w:p>
          <w:p w:rsidR="00E34D18" w:rsidRPr="00357BFB" w:rsidRDefault="00E34D18" w:rsidP="00E34D18">
            <w:pPr>
              <w:spacing w:after="60" w:line="250" w:lineRule="exact"/>
              <w:jc w:val="center"/>
              <w:rPr>
                <w:rFonts w:eastAsia="Calibri"/>
                <w:bCs/>
                <w:spacing w:val="2"/>
                <w:sz w:val="22"/>
                <w:szCs w:val="22"/>
              </w:rPr>
            </w:pPr>
          </w:p>
        </w:tc>
      </w:tr>
      <w:tr w:rsidR="00E34D18" w:rsidRPr="00357BFB" w:rsidTr="00F77CFF">
        <w:tc>
          <w:tcPr>
            <w:tcW w:w="2644" w:type="dxa"/>
            <w:shd w:val="clear" w:color="auto" w:fill="auto"/>
          </w:tcPr>
          <w:p w:rsidR="00E34D18" w:rsidRPr="00357BFB" w:rsidRDefault="00E34D18" w:rsidP="00E34D18">
            <w:pPr>
              <w:spacing w:after="120"/>
              <w:jc w:val="center"/>
              <w:rPr>
                <w:rFonts w:eastAsia="Calibri"/>
                <w:bCs/>
                <w:spacing w:val="2"/>
                <w:sz w:val="25"/>
                <w:szCs w:val="25"/>
              </w:rPr>
            </w:pPr>
            <w:r w:rsidRPr="00357BFB">
              <w:rPr>
                <w:rFonts w:eastAsia="Calibri"/>
                <w:bCs/>
                <w:spacing w:val="2"/>
                <w:sz w:val="25"/>
                <w:szCs w:val="25"/>
              </w:rPr>
              <w:t>Муниципальное казенное общеобразовательное учреждение Филиппенковская основная</w:t>
            </w:r>
          </w:p>
          <w:p w:rsidR="00E34D18" w:rsidRPr="00357BFB" w:rsidRDefault="00E34D18" w:rsidP="00E34D18">
            <w:pPr>
              <w:spacing w:after="120"/>
              <w:jc w:val="center"/>
              <w:rPr>
                <w:rFonts w:eastAsia="Calibri"/>
                <w:bCs/>
                <w:spacing w:val="2"/>
                <w:sz w:val="25"/>
                <w:szCs w:val="25"/>
              </w:rPr>
            </w:pPr>
            <w:r w:rsidRPr="00357BFB">
              <w:rPr>
                <w:rFonts w:eastAsia="Calibri"/>
                <w:bCs/>
                <w:spacing w:val="2"/>
                <w:sz w:val="25"/>
                <w:szCs w:val="25"/>
              </w:rPr>
              <w:t>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3605005722</w:t>
            </w:r>
          </w:p>
          <w:p w:rsidR="00E34D18" w:rsidRPr="00357BFB" w:rsidRDefault="00E34D18" w:rsidP="00E34D18">
            <w:pPr>
              <w:spacing w:after="120" w:line="250" w:lineRule="exact"/>
              <w:jc w:val="center"/>
              <w:rPr>
                <w:rFonts w:eastAsia="Calibri"/>
                <w:bCs/>
                <w:spacing w:val="2"/>
                <w:sz w:val="25"/>
                <w:szCs w:val="25"/>
              </w:rPr>
            </w:pPr>
          </w:p>
        </w:tc>
        <w:tc>
          <w:tcPr>
            <w:tcW w:w="1843" w:type="dxa"/>
            <w:shd w:val="clear" w:color="auto" w:fill="auto"/>
          </w:tcPr>
          <w:p w:rsidR="00E34D18" w:rsidRPr="00357BFB" w:rsidRDefault="00E34D18" w:rsidP="00E34D18">
            <w:pPr>
              <w:rPr>
                <w:rFonts w:eastAsia="Calibri"/>
                <w:sz w:val="22"/>
                <w:szCs w:val="22"/>
                <w:lang w:eastAsia="en-US"/>
              </w:rPr>
            </w:pPr>
            <w:r w:rsidRPr="00357BFB">
              <w:rPr>
                <w:rFonts w:eastAsia="Calibri"/>
                <w:sz w:val="22"/>
                <w:szCs w:val="22"/>
                <w:lang w:eastAsia="en-US"/>
              </w:rPr>
              <w:t>1033688000060</w:t>
            </w:r>
          </w:p>
          <w:p w:rsidR="00E34D18" w:rsidRPr="00357BFB" w:rsidRDefault="00E34D18" w:rsidP="00E34D18">
            <w:pPr>
              <w:spacing w:after="120" w:line="250" w:lineRule="exact"/>
              <w:jc w:val="center"/>
              <w:rPr>
                <w:rFonts w:eastAsia="Calibri"/>
                <w:bCs/>
                <w:spacing w:val="2"/>
                <w:sz w:val="25"/>
                <w:szCs w:val="25"/>
              </w:rPr>
            </w:pPr>
          </w:p>
        </w:tc>
        <w:tc>
          <w:tcPr>
            <w:tcW w:w="1843" w:type="dxa"/>
            <w:shd w:val="clear" w:color="auto" w:fill="auto"/>
          </w:tcPr>
          <w:p w:rsidR="00E34D18" w:rsidRPr="00357BFB" w:rsidRDefault="00E34D18" w:rsidP="00E34D18">
            <w:pPr>
              <w:spacing w:after="120" w:line="250" w:lineRule="exact"/>
              <w:jc w:val="center"/>
              <w:rPr>
                <w:rFonts w:eastAsia="Calibri"/>
                <w:bCs/>
                <w:spacing w:val="2"/>
                <w:sz w:val="25"/>
                <w:szCs w:val="25"/>
              </w:rPr>
            </w:pPr>
            <w:r w:rsidRPr="00357BFB">
              <w:rPr>
                <w:rFonts w:eastAsia="Calibri"/>
                <w:bCs/>
                <w:spacing w:val="2"/>
                <w:sz w:val="25"/>
                <w:szCs w:val="25"/>
              </w:rPr>
              <w:t>Дятлова Вера Егоровна</w:t>
            </w:r>
          </w:p>
        </w:tc>
        <w:tc>
          <w:tcPr>
            <w:tcW w:w="1842" w:type="dxa"/>
            <w:shd w:val="clear" w:color="auto" w:fill="auto"/>
          </w:tcPr>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rPr>
              <w:t>397540 Воронежская обл, Бутурлиновский р-н, с.Филиппенково, ул.Центральная, 3, 8 919 23039 13</w:t>
            </w:r>
          </w:p>
        </w:tc>
        <w:tc>
          <w:tcPr>
            <w:tcW w:w="2268" w:type="dxa"/>
            <w:shd w:val="clear" w:color="auto" w:fill="auto"/>
          </w:tcPr>
          <w:p w:rsidR="00E34D18" w:rsidRPr="00357BFB" w:rsidRDefault="00E34D18" w:rsidP="00E34D18">
            <w:pPr>
              <w:spacing w:after="60" w:line="250" w:lineRule="exact"/>
              <w:jc w:val="center"/>
              <w:rPr>
                <w:rFonts w:eastAsia="Calibri"/>
                <w:bCs/>
                <w:spacing w:val="2"/>
                <w:sz w:val="25"/>
                <w:szCs w:val="25"/>
                <w:lang w:val="en-US"/>
              </w:rPr>
            </w:pPr>
            <w:r w:rsidRPr="00357BFB">
              <w:rPr>
                <w:rFonts w:eastAsia="Calibri"/>
                <w:bCs/>
                <w:spacing w:val="2"/>
                <w:sz w:val="25"/>
                <w:szCs w:val="25"/>
                <w:lang w:val="en-US"/>
              </w:rPr>
              <w:t>filippschool@mail.ru</w:t>
            </w:r>
          </w:p>
        </w:tc>
        <w:tc>
          <w:tcPr>
            <w:tcW w:w="2771" w:type="dxa"/>
            <w:shd w:val="clear" w:color="auto" w:fill="auto"/>
          </w:tcPr>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lang w:val="en-US"/>
              </w:rPr>
              <w:t>filippscool.ucoz.ru</w:t>
            </w:r>
          </w:p>
          <w:p w:rsidR="00E34D18" w:rsidRPr="00357BFB" w:rsidRDefault="00E34D18" w:rsidP="00E34D18">
            <w:pPr>
              <w:spacing w:after="60" w:line="250" w:lineRule="exact"/>
              <w:jc w:val="center"/>
              <w:rPr>
                <w:rFonts w:eastAsia="Calibri"/>
                <w:bCs/>
                <w:spacing w:val="2"/>
                <w:sz w:val="25"/>
                <w:szCs w:val="25"/>
              </w:rPr>
            </w:pPr>
          </w:p>
          <w:p w:rsidR="00E34D18" w:rsidRPr="00357BFB" w:rsidRDefault="00E34D18" w:rsidP="00E34D18">
            <w:pPr>
              <w:spacing w:after="60" w:line="250" w:lineRule="exact"/>
              <w:jc w:val="center"/>
              <w:rPr>
                <w:rFonts w:eastAsia="Calibri"/>
                <w:bCs/>
                <w:spacing w:val="2"/>
                <w:sz w:val="25"/>
                <w:szCs w:val="25"/>
              </w:rPr>
            </w:pPr>
            <w:r w:rsidRPr="00357BFB">
              <w:rPr>
                <w:rFonts w:eastAsia="Calibri"/>
                <w:bCs/>
                <w:spacing w:val="2"/>
                <w:sz w:val="25"/>
                <w:szCs w:val="25"/>
                <w:lang w:val="en-US"/>
              </w:rPr>
              <w:t xml:space="preserve"> </w:t>
            </w:r>
          </w:p>
          <w:p w:rsidR="00E34D18" w:rsidRPr="00357BFB" w:rsidRDefault="00E34D18" w:rsidP="00E34D18">
            <w:pPr>
              <w:spacing w:after="60" w:line="250" w:lineRule="exact"/>
              <w:jc w:val="center"/>
              <w:rPr>
                <w:rFonts w:eastAsia="Calibri"/>
                <w:bCs/>
                <w:spacing w:val="2"/>
                <w:sz w:val="25"/>
                <w:szCs w:val="25"/>
              </w:rPr>
            </w:pPr>
          </w:p>
        </w:tc>
      </w:tr>
      <w:tr w:rsidR="00E34D18" w:rsidRPr="00357BFB" w:rsidTr="00F77CFF">
        <w:tc>
          <w:tcPr>
            <w:tcW w:w="2644" w:type="dxa"/>
            <w:shd w:val="clear" w:color="auto" w:fill="auto"/>
          </w:tcPr>
          <w:p w:rsidR="00E34D18" w:rsidRPr="00357BFB" w:rsidRDefault="00E34D18" w:rsidP="00E34D18">
            <w:pPr>
              <w:widowControl w:val="0"/>
              <w:autoSpaceDE w:val="0"/>
              <w:autoSpaceDN w:val="0"/>
              <w:adjustRightInd w:val="0"/>
              <w:jc w:val="center"/>
              <w:rPr>
                <w:rFonts w:eastAsia="Calibri"/>
                <w:sz w:val="22"/>
                <w:szCs w:val="22"/>
                <w:lang w:eastAsia="en-US"/>
              </w:rPr>
            </w:pPr>
            <w:r w:rsidRPr="00357BFB">
              <w:rPr>
                <w:rFonts w:eastAsia="Calibri"/>
                <w:sz w:val="22"/>
                <w:szCs w:val="22"/>
                <w:lang w:eastAsia="en-US"/>
              </w:rPr>
              <w:t xml:space="preserve">Муниципальное казенное общеобразовательное </w:t>
            </w:r>
            <w:r w:rsidRPr="00357BFB">
              <w:rPr>
                <w:rFonts w:eastAsia="Calibri"/>
                <w:sz w:val="22"/>
                <w:szCs w:val="22"/>
                <w:lang w:eastAsia="en-US"/>
              </w:rPr>
              <w:lastRenderedPageBreak/>
              <w:t>учреждение Чулокская основная</w:t>
            </w:r>
          </w:p>
          <w:p w:rsidR="00E34D18" w:rsidRPr="00357BFB" w:rsidRDefault="00E34D18" w:rsidP="00E34D18">
            <w:pPr>
              <w:widowControl w:val="0"/>
              <w:autoSpaceDE w:val="0"/>
              <w:autoSpaceDN w:val="0"/>
              <w:adjustRightInd w:val="0"/>
              <w:jc w:val="center"/>
              <w:rPr>
                <w:rFonts w:eastAsia="Calibri"/>
                <w:lang w:eastAsia="en-US"/>
              </w:rPr>
            </w:pPr>
            <w:r w:rsidRPr="00357BFB">
              <w:rPr>
                <w:rFonts w:eastAsia="Calibri"/>
                <w:sz w:val="22"/>
                <w:szCs w:val="22"/>
                <w:lang w:eastAsia="en-US"/>
              </w:rPr>
              <w:t>общеобразовательная школа Бутурлиновского муниципального района Воронежской области</w:t>
            </w:r>
          </w:p>
        </w:tc>
        <w:tc>
          <w:tcPr>
            <w:tcW w:w="1575" w:type="dxa"/>
            <w:shd w:val="clear" w:color="auto" w:fill="auto"/>
          </w:tcPr>
          <w:p w:rsidR="00E34D18" w:rsidRPr="00357BFB" w:rsidRDefault="00E34D18" w:rsidP="00E34D18">
            <w:pPr>
              <w:spacing w:after="120" w:line="250" w:lineRule="exact"/>
              <w:rPr>
                <w:rFonts w:eastAsia="Calibri"/>
                <w:bCs/>
                <w:spacing w:val="2"/>
                <w:sz w:val="22"/>
                <w:szCs w:val="22"/>
                <w:lang w:eastAsia="en-US"/>
              </w:rPr>
            </w:pPr>
            <w:r w:rsidRPr="00357BFB">
              <w:rPr>
                <w:rFonts w:eastAsia="Calibri"/>
                <w:sz w:val="22"/>
                <w:szCs w:val="22"/>
                <w:lang w:eastAsia="en-US"/>
              </w:rPr>
              <w:lastRenderedPageBreak/>
              <w:t>360505850</w:t>
            </w:r>
          </w:p>
        </w:tc>
        <w:tc>
          <w:tcPr>
            <w:tcW w:w="1843" w:type="dxa"/>
            <w:shd w:val="clear" w:color="auto" w:fill="auto"/>
          </w:tcPr>
          <w:p w:rsidR="00E34D18" w:rsidRPr="00357BFB" w:rsidRDefault="00E34D18" w:rsidP="00E34D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rFonts w:eastAsia="Calibri"/>
                <w:sz w:val="22"/>
                <w:szCs w:val="22"/>
              </w:rPr>
            </w:pPr>
            <w:r w:rsidRPr="00357BFB">
              <w:rPr>
                <w:rFonts w:eastAsia="Calibri"/>
                <w:sz w:val="22"/>
                <w:szCs w:val="22"/>
              </w:rPr>
              <w:t>1033688000257</w:t>
            </w:r>
          </w:p>
          <w:p w:rsidR="00E34D18" w:rsidRPr="00357BFB" w:rsidRDefault="00E34D18" w:rsidP="00E34D18">
            <w:pPr>
              <w:spacing w:after="120" w:line="250" w:lineRule="exact"/>
              <w:jc w:val="center"/>
              <w:rPr>
                <w:rFonts w:eastAsia="Calibri"/>
                <w:bCs/>
                <w:spacing w:val="2"/>
                <w:sz w:val="22"/>
                <w:szCs w:val="22"/>
                <w:lang w:eastAsia="en-US"/>
              </w:rPr>
            </w:pPr>
          </w:p>
        </w:tc>
        <w:tc>
          <w:tcPr>
            <w:tcW w:w="1843" w:type="dxa"/>
            <w:shd w:val="clear" w:color="auto" w:fill="auto"/>
          </w:tcPr>
          <w:p w:rsidR="00E34D18" w:rsidRPr="00357BFB" w:rsidRDefault="00E34D18" w:rsidP="00E34D18">
            <w:pPr>
              <w:spacing w:after="120" w:line="250" w:lineRule="exact"/>
              <w:jc w:val="center"/>
              <w:rPr>
                <w:rFonts w:eastAsia="Calibri"/>
                <w:bCs/>
                <w:spacing w:val="2"/>
                <w:sz w:val="22"/>
                <w:szCs w:val="22"/>
                <w:lang w:eastAsia="en-US"/>
              </w:rPr>
            </w:pPr>
            <w:r w:rsidRPr="00357BFB">
              <w:rPr>
                <w:rFonts w:eastAsia="Calibri"/>
                <w:bCs/>
                <w:spacing w:val="2"/>
                <w:sz w:val="22"/>
                <w:szCs w:val="22"/>
                <w:lang w:eastAsia="en-US"/>
              </w:rPr>
              <w:lastRenderedPageBreak/>
              <w:t xml:space="preserve">Акиньшина Нина </w:t>
            </w:r>
            <w:r w:rsidRPr="00357BFB">
              <w:rPr>
                <w:rFonts w:eastAsia="Calibri"/>
                <w:bCs/>
                <w:spacing w:val="2"/>
                <w:sz w:val="22"/>
                <w:szCs w:val="22"/>
                <w:lang w:eastAsia="en-US"/>
              </w:rPr>
              <w:lastRenderedPageBreak/>
              <w:t>Васильевна</w:t>
            </w:r>
          </w:p>
        </w:tc>
        <w:tc>
          <w:tcPr>
            <w:tcW w:w="1842" w:type="dxa"/>
            <w:shd w:val="clear" w:color="auto" w:fill="auto"/>
          </w:tcPr>
          <w:p w:rsidR="00E34D18" w:rsidRPr="00357BFB" w:rsidRDefault="00E34D18" w:rsidP="00E34D18">
            <w:pPr>
              <w:spacing w:after="60" w:line="250" w:lineRule="exact"/>
              <w:jc w:val="center"/>
              <w:rPr>
                <w:rFonts w:eastAsia="Calibri"/>
                <w:bCs/>
                <w:spacing w:val="2"/>
                <w:sz w:val="22"/>
                <w:szCs w:val="22"/>
                <w:lang w:eastAsia="en-US"/>
              </w:rPr>
            </w:pPr>
            <w:r w:rsidRPr="00357BFB">
              <w:rPr>
                <w:rFonts w:eastAsia="Calibri"/>
                <w:bCs/>
                <w:spacing w:val="2"/>
                <w:sz w:val="22"/>
                <w:szCs w:val="22"/>
                <w:lang w:eastAsia="en-US"/>
              </w:rPr>
              <w:lastRenderedPageBreak/>
              <w:t>Воронежская обл.,Бутурлино</w:t>
            </w:r>
            <w:r w:rsidRPr="00357BFB">
              <w:rPr>
                <w:rFonts w:eastAsia="Calibri"/>
                <w:bCs/>
                <w:spacing w:val="2"/>
                <w:sz w:val="22"/>
                <w:szCs w:val="22"/>
                <w:lang w:eastAsia="en-US"/>
              </w:rPr>
              <w:lastRenderedPageBreak/>
              <w:t>вский район, с.Чулок, ул.Советская, д.2,</w:t>
            </w:r>
          </w:p>
          <w:p w:rsidR="00E34D18" w:rsidRPr="00357BFB" w:rsidRDefault="00E34D18" w:rsidP="00E34D18">
            <w:pPr>
              <w:spacing w:after="60" w:line="250" w:lineRule="exact"/>
              <w:jc w:val="center"/>
              <w:rPr>
                <w:rFonts w:eastAsia="Calibri"/>
                <w:bCs/>
                <w:spacing w:val="2"/>
                <w:sz w:val="22"/>
                <w:szCs w:val="22"/>
                <w:lang w:eastAsia="en-US"/>
              </w:rPr>
            </w:pPr>
            <w:r w:rsidRPr="00357BFB">
              <w:rPr>
                <w:rFonts w:eastAsia="Calibri"/>
                <w:bCs/>
                <w:spacing w:val="2"/>
                <w:sz w:val="22"/>
                <w:szCs w:val="22"/>
                <w:lang w:eastAsia="en-US"/>
              </w:rPr>
              <w:t xml:space="preserve">(47361)5-33-35 </w:t>
            </w:r>
          </w:p>
          <w:p w:rsidR="00E34D18" w:rsidRPr="00357BFB" w:rsidRDefault="00E34D18" w:rsidP="00E34D18">
            <w:pPr>
              <w:spacing w:after="60" w:line="250" w:lineRule="exact"/>
              <w:jc w:val="center"/>
              <w:rPr>
                <w:rFonts w:eastAsia="Calibri"/>
                <w:bCs/>
                <w:spacing w:val="2"/>
                <w:sz w:val="22"/>
                <w:szCs w:val="22"/>
                <w:lang w:eastAsia="en-US"/>
              </w:rPr>
            </w:pPr>
          </w:p>
        </w:tc>
        <w:tc>
          <w:tcPr>
            <w:tcW w:w="2268" w:type="dxa"/>
            <w:shd w:val="clear" w:color="auto" w:fill="auto"/>
          </w:tcPr>
          <w:p w:rsidR="00E34D18" w:rsidRPr="00357BFB" w:rsidRDefault="00E34D18" w:rsidP="00E34D18">
            <w:pPr>
              <w:spacing w:after="60" w:line="250" w:lineRule="exact"/>
              <w:jc w:val="center"/>
              <w:rPr>
                <w:rFonts w:eastAsia="Calibri"/>
                <w:bCs/>
                <w:spacing w:val="2"/>
                <w:sz w:val="22"/>
                <w:szCs w:val="22"/>
                <w:lang w:eastAsia="en-US"/>
              </w:rPr>
            </w:pPr>
            <w:r w:rsidRPr="00357BFB">
              <w:rPr>
                <w:rFonts w:eastAsia="Calibri"/>
                <w:sz w:val="22"/>
                <w:szCs w:val="22"/>
                <w:lang w:val="en-US" w:eastAsia="en-US"/>
              </w:rPr>
              <w:lastRenderedPageBreak/>
              <w:t>chulokcshool@yandex.ru</w:t>
            </w:r>
          </w:p>
        </w:tc>
        <w:tc>
          <w:tcPr>
            <w:tcW w:w="2771" w:type="dxa"/>
            <w:shd w:val="clear" w:color="auto" w:fill="auto"/>
          </w:tcPr>
          <w:p w:rsidR="00E34D18" w:rsidRPr="00357BFB" w:rsidRDefault="00E34D18" w:rsidP="00E34D18">
            <w:pPr>
              <w:spacing w:after="60" w:line="250" w:lineRule="exact"/>
              <w:jc w:val="center"/>
              <w:rPr>
                <w:rFonts w:eastAsia="Calibri"/>
                <w:bCs/>
                <w:spacing w:val="2"/>
                <w:sz w:val="22"/>
                <w:szCs w:val="22"/>
                <w:lang w:eastAsia="en-US"/>
              </w:rPr>
            </w:pPr>
            <w:r w:rsidRPr="00357BFB">
              <w:rPr>
                <w:rFonts w:eastAsia="Calibri"/>
                <w:bCs/>
                <w:spacing w:val="2"/>
                <w:sz w:val="22"/>
                <w:szCs w:val="22"/>
                <w:lang w:eastAsia="en-US"/>
              </w:rPr>
              <w:t>http://chulokskaya-school.ru/</w:t>
            </w:r>
          </w:p>
          <w:p w:rsidR="00E34D18" w:rsidRPr="00357BFB" w:rsidRDefault="00E34D18" w:rsidP="00E34D18">
            <w:pPr>
              <w:spacing w:after="60" w:line="250" w:lineRule="exact"/>
              <w:jc w:val="center"/>
              <w:rPr>
                <w:rFonts w:eastAsia="Calibri"/>
                <w:bCs/>
                <w:spacing w:val="2"/>
                <w:sz w:val="22"/>
                <w:szCs w:val="22"/>
                <w:lang w:eastAsia="en-US"/>
              </w:rPr>
            </w:pPr>
          </w:p>
        </w:tc>
      </w:tr>
    </w:tbl>
    <w:p w:rsidR="00E34D18" w:rsidRPr="00E34D18" w:rsidRDefault="00E34D18" w:rsidP="00E34D18">
      <w:pPr>
        <w:widowControl w:val="0"/>
        <w:spacing w:line="266" w:lineRule="exact"/>
        <w:ind w:left="5120" w:right="140"/>
        <w:jc w:val="right"/>
        <w:rPr>
          <w:color w:val="000000"/>
          <w:lang w:val="ru-RU" w:eastAsia="ru-RU"/>
        </w:rPr>
        <w:sectPr w:rsidR="00E34D18" w:rsidRPr="00E34D18" w:rsidSect="00F77CFF">
          <w:pgSz w:w="16838" w:h="11906" w:orient="landscape"/>
          <w:pgMar w:top="1134" w:right="567" w:bottom="1134" w:left="567" w:header="709" w:footer="709" w:gutter="0"/>
          <w:cols w:space="708"/>
          <w:docGrid w:linePitch="360"/>
        </w:sectPr>
      </w:pPr>
    </w:p>
    <w:p w:rsidR="00E34D18" w:rsidRPr="00E34D18" w:rsidRDefault="00E34D18" w:rsidP="00E34D18">
      <w:pPr>
        <w:widowControl w:val="0"/>
        <w:spacing w:line="266" w:lineRule="exact"/>
        <w:ind w:left="5040" w:right="140"/>
        <w:rPr>
          <w:color w:val="000000"/>
        </w:rPr>
      </w:pPr>
      <w:r w:rsidRPr="00E34D18">
        <w:rPr>
          <w:color w:val="000000"/>
        </w:rPr>
        <w:lastRenderedPageBreak/>
        <w:t>Приложение № 2</w:t>
      </w:r>
      <w:r w:rsidRPr="00E34D18">
        <w:rPr>
          <w:color w:val="000000"/>
        </w:rPr>
        <w:br/>
        <w:t>к Административному регламенту предоставления услуги «Зачисление в образовательное учреждение»</w:t>
      </w:r>
    </w:p>
    <w:p w:rsidR="00E34D18" w:rsidRPr="00E34D18" w:rsidRDefault="00E34D18" w:rsidP="00E34D18">
      <w:pPr>
        <w:widowControl w:val="0"/>
        <w:spacing w:line="266" w:lineRule="exact"/>
        <w:ind w:left="5040" w:right="140"/>
        <w:rPr>
          <w:color w:val="000000"/>
        </w:rPr>
      </w:pPr>
    </w:p>
    <w:p w:rsidR="00E34D18" w:rsidRPr="00E34D18" w:rsidRDefault="00E34D18" w:rsidP="00E34D18">
      <w:pPr>
        <w:widowControl w:val="0"/>
        <w:spacing w:line="320" w:lineRule="exact"/>
        <w:ind w:right="-5"/>
        <w:jc w:val="center"/>
        <w:rPr>
          <w:b/>
          <w:bCs/>
          <w:spacing w:val="2"/>
          <w:lang w:val="ru-RU" w:eastAsia="ru-RU"/>
        </w:rPr>
      </w:pPr>
      <w:r w:rsidRPr="00E34D18">
        <w:rPr>
          <w:b/>
          <w:color w:val="000000"/>
          <w:spacing w:val="2"/>
          <w:lang w:val="ru-RU" w:eastAsia="ru-RU"/>
        </w:rPr>
        <w:t xml:space="preserve">Блок-схема предоставления услуги </w:t>
      </w:r>
      <w:r w:rsidRPr="00E34D18">
        <w:rPr>
          <w:b/>
          <w:color w:val="000000"/>
          <w:spacing w:val="2"/>
          <w:lang w:eastAsia="ru-RU"/>
        </w:rPr>
        <w:br/>
      </w:r>
      <w:r w:rsidRPr="00E34D18">
        <w:rPr>
          <w:b/>
          <w:color w:val="000000"/>
          <w:spacing w:val="2"/>
          <w:lang w:val="ru-RU" w:eastAsia="ru-RU"/>
        </w:rPr>
        <w:t>«</w:t>
      </w:r>
      <w:r w:rsidRPr="00E34D18">
        <w:rPr>
          <w:b/>
          <w:bCs/>
          <w:spacing w:val="2"/>
          <w:lang w:val="ru-RU" w:eastAsia="ru-RU"/>
        </w:rPr>
        <w:t>Зачисление в образовательное учреждение</w:t>
      </w:r>
      <w:r w:rsidRPr="00E34D18">
        <w:rPr>
          <w:b/>
          <w:color w:val="000000"/>
          <w:spacing w:val="2"/>
          <w:lang w:val="ru-RU" w:eastAsia="ru-RU"/>
        </w:rPr>
        <w:t>»</w:t>
      </w:r>
    </w:p>
    <w:p w:rsidR="00E34D18" w:rsidRPr="00E34D18" w:rsidRDefault="000177AE" w:rsidP="00E34D18">
      <w:pPr>
        <w:ind w:firstLine="720"/>
      </w:pPr>
      <w:r>
        <w:rPr>
          <w:noProof/>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120650</wp:posOffset>
                </wp:positionV>
                <wp:extent cx="5715000" cy="2514600"/>
                <wp:effectExtent l="9525" t="6350" r="952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514600"/>
                          <a:chOff x="2421" y="3294"/>
                          <a:chExt cx="9000" cy="3960"/>
                        </a:xfrm>
                      </wpg:grpSpPr>
                      <wps:wsp>
                        <wps:cNvPr id="3" name="Rectangle 3"/>
                        <wps:cNvSpPr>
                          <a:spLocks noChangeArrowheads="1"/>
                        </wps:cNvSpPr>
                        <wps:spPr bwMode="auto">
                          <a:xfrm>
                            <a:off x="2421" y="3294"/>
                            <a:ext cx="9000" cy="1080"/>
                          </a:xfrm>
                          <a:prstGeom prst="rect">
                            <a:avLst/>
                          </a:prstGeom>
                          <a:solidFill>
                            <a:srgbClr val="FFFFFF"/>
                          </a:solidFill>
                          <a:ln w="9525">
                            <a:solidFill>
                              <a:srgbClr val="000000"/>
                            </a:solidFill>
                            <a:miter lim="800000"/>
                            <a:headEnd/>
                            <a:tailEnd/>
                          </a:ln>
                        </wps:spPr>
                        <wps:txbx>
                          <w:txbxContent>
                            <w:p w:rsidR="00E34D18" w:rsidRDefault="00E34D18" w:rsidP="00E34D18">
                              <w:pPr>
                                <w:jc w:val="center"/>
                              </w:pPr>
                              <w:r>
                                <w:t>Прием документов на оказание услуги, регистрация заявления в журнале регистрации заявлений</w:t>
                              </w:r>
                            </w:p>
                          </w:txbxContent>
                        </wps:txbx>
                        <wps:bodyPr rot="0" vert="horz" wrap="square" lIns="91440" tIns="45720" rIns="91440" bIns="45720" anchor="t" anchorCtr="0" upright="1">
                          <a:noAutofit/>
                        </wps:bodyPr>
                      </wps:wsp>
                      <wps:wsp>
                        <wps:cNvPr id="4" name="Rectangle 4"/>
                        <wps:cNvSpPr>
                          <a:spLocks noChangeArrowheads="1"/>
                        </wps:cNvSpPr>
                        <wps:spPr bwMode="auto">
                          <a:xfrm>
                            <a:off x="2421" y="4734"/>
                            <a:ext cx="9000" cy="1080"/>
                          </a:xfrm>
                          <a:prstGeom prst="rect">
                            <a:avLst/>
                          </a:prstGeom>
                          <a:solidFill>
                            <a:srgbClr val="FFFFFF"/>
                          </a:solidFill>
                          <a:ln w="9525">
                            <a:solidFill>
                              <a:srgbClr val="000000"/>
                            </a:solidFill>
                            <a:miter lim="800000"/>
                            <a:headEnd/>
                            <a:tailEnd/>
                          </a:ln>
                        </wps:spPr>
                        <wps:txbx>
                          <w:txbxContent>
                            <w:p w:rsidR="00E34D18" w:rsidRDefault="00E34D18" w:rsidP="00E34D18">
                              <w:pPr>
                                <w:jc w:val="center"/>
                              </w:pPr>
                              <w:r>
                                <w:t>Рассмотрение документов для установления права на услугу</w:t>
                              </w:r>
                            </w:p>
                          </w:txbxContent>
                        </wps:txbx>
                        <wps:bodyPr rot="0" vert="horz" wrap="square" lIns="91440" tIns="45720" rIns="91440" bIns="45720" anchor="t" anchorCtr="0" upright="1">
                          <a:noAutofit/>
                        </wps:bodyPr>
                      </wps:wsp>
                      <wps:wsp>
                        <wps:cNvPr id="5" name="Rectangle 5"/>
                        <wps:cNvSpPr>
                          <a:spLocks noChangeArrowheads="1"/>
                        </wps:cNvSpPr>
                        <wps:spPr bwMode="auto">
                          <a:xfrm>
                            <a:off x="2421" y="6174"/>
                            <a:ext cx="9000" cy="1080"/>
                          </a:xfrm>
                          <a:prstGeom prst="rect">
                            <a:avLst/>
                          </a:prstGeom>
                          <a:solidFill>
                            <a:srgbClr val="FFFFFF"/>
                          </a:solidFill>
                          <a:ln w="9525">
                            <a:solidFill>
                              <a:srgbClr val="000000"/>
                            </a:solidFill>
                            <a:miter lim="800000"/>
                            <a:headEnd/>
                            <a:tailEnd/>
                          </a:ln>
                        </wps:spPr>
                        <wps:txbx>
                          <w:txbxContent>
                            <w:p w:rsidR="00E34D18" w:rsidRDefault="00E34D18" w:rsidP="00E34D18">
                              <w:pPr>
                                <w:jc w:val="center"/>
                              </w:pPr>
                              <w:r>
                                <w:t>Принятие решения о предоставлении либо об отказе в предоставлении услуги и уведомление заявителя о принятии данного решения</w:t>
                              </w:r>
                            </w:p>
                          </w:txbxContent>
                        </wps:txbx>
                        <wps:bodyPr rot="0" vert="horz" wrap="square" lIns="91440" tIns="45720" rIns="91440" bIns="45720" anchor="t" anchorCtr="0" upright="1">
                          <a:noAutofit/>
                        </wps:bodyPr>
                      </wps:wsp>
                      <wps:wsp>
                        <wps:cNvPr id="6" name="Line 6"/>
                        <wps:cNvCnPr/>
                        <wps:spPr bwMode="auto">
                          <a:xfrm>
                            <a:off x="6921" y="43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7"/>
                        <wps:cNvCnPr/>
                        <wps:spPr bwMode="auto">
                          <a:xfrm>
                            <a:off x="6921" y="58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9.5pt;width:450pt;height:198pt;z-index:251657728" coordorigin="2421,3294" coordsize="900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">
                <v:rect id="Rectangle 3" o:spid="_x0000_s1027" style="position:absolute;left:2421;top:3294;width:90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34D18" w:rsidRDefault="00E34D18" w:rsidP="00E34D18">
                        <w:pPr>
                          <w:jc w:val="center"/>
                        </w:pPr>
                        <w:r>
                          <w:t>Прием документов на оказание услуги, регистрация заявления в журнале регистрации заявлений</w:t>
                        </w:r>
                      </w:p>
                    </w:txbxContent>
                  </v:textbox>
                </v:rect>
                <v:rect id="Rectangle 4" o:spid="_x0000_s1028" style="position:absolute;left:2421;top:4734;width:90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34D18" w:rsidRDefault="00E34D18" w:rsidP="00E34D18">
                        <w:pPr>
                          <w:jc w:val="center"/>
                        </w:pPr>
                        <w:r>
                          <w:t>Рассмотрение документов для установления права на услугу</w:t>
                        </w:r>
                      </w:p>
                    </w:txbxContent>
                  </v:textbox>
                </v:rect>
                <v:rect id="Rectangle 5" o:spid="_x0000_s1029" style="position:absolute;left:2421;top:6174;width:90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34D18" w:rsidRDefault="00E34D18" w:rsidP="00E34D18">
                        <w:pPr>
                          <w:jc w:val="center"/>
                        </w:pPr>
                        <w:r>
                          <w:t>Принятие решения о предоставлении либо об отказе в предоставлении услуги и уведомление заявителя о принятии данного решения</w:t>
                        </w:r>
                      </w:p>
                    </w:txbxContent>
                  </v:textbox>
                </v:rect>
                <v:line id="Line 6" o:spid="_x0000_s1030" style="position:absolute;visibility:visible;mso-wrap-style:square" from="6921,4374" to="6921,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7" o:spid="_x0000_s1031" style="position:absolute;visibility:visible;mso-wrap-style:square" from="6921,5814" to="692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group>
            </w:pict>
          </mc:Fallback>
        </mc:AlternateContent>
      </w: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pPr>
    </w:p>
    <w:p w:rsidR="00E34D18" w:rsidRPr="00E34D18" w:rsidRDefault="00E34D18" w:rsidP="00E34D18">
      <w:pPr>
        <w:ind w:firstLine="720"/>
        <w:rPr>
          <w:color w:val="000000"/>
          <w:spacing w:val="-2"/>
        </w:rPr>
        <w:sectPr w:rsidR="00E34D18" w:rsidRPr="00E34D18">
          <w:pgSz w:w="11906" w:h="16838"/>
          <w:pgMar w:top="1134" w:right="850" w:bottom="1134" w:left="1701" w:header="708" w:footer="708" w:gutter="0"/>
          <w:cols w:space="708"/>
          <w:docGrid w:linePitch="360"/>
        </w:sectPr>
      </w:pPr>
    </w:p>
    <w:p w:rsidR="00E34D18" w:rsidRPr="00E34D18" w:rsidRDefault="00E34D18" w:rsidP="00E34D18">
      <w:pPr>
        <w:ind w:left="5220"/>
      </w:pPr>
      <w:r w:rsidRPr="00E34D18">
        <w:rPr>
          <w:color w:val="000000"/>
          <w:spacing w:val="-2"/>
        </w:rPr>
        <w:lastRenderedPageBreak/>
        <w:t xml:space="preserve">Приложение № 3 </w:t>
      </w:r>
      <w:r w:rsidRPr="00E34D18">
        <w:rPr>
          <w:color w:val="000000"/>
          <w:spacing w:val="-2"/>
        </w:rPr>
        <w:br/>
        <w:t>к Административному регламенту предоставления услуги «</w:t>
      </w:r>
      <w:r w:rsidRPr="00E34D18">
        <w:rPr>
          <w:bCs/>
          <w:color w:val="000000"/>
          <w:spacing w:val="-2"/>
        </w:rPr>
        <w:t>Зачисление в образовательное учреждение</w:t>
      </w:r>
      <w:r w:rsidRPr="00E34D18">
        <w:rPr>
          <w:color w:val="000000"/>
          <w:spacing w:val="-2"/>
        </w:rPr>
        <w:t>»</w:t>
      </w:r>
    </w:p>
    <w:p w:rsidR="00E34D18" w:rsidRPr="00E34D18" w:rsidRDefault="00E34D18" w:rsidP="00E34D18">
      <w:pPr>
        <w:ind w:firstLine="720"/>
      </w:pPr>
    </w:p>
    <w:p w:rsidR="00E34D18" w:rsidRPr="00E34D18" w:rsidRDefault="00E34D18" w:rsidP="00E34D18">
      <w:pPr>
        <w:ind w:firstLine="720"/>
      </w:pPr>
      <w:r w:rsidRPr="00E34D18">
        <w:rPr>
          <w:b/>
          <w:i/>
          <w:color w:val="000000"/>
        </w:rPr>
        <w:t>Образец заявления о зачислении в образовательную организацию</w:t>
      </w:r>
    </w:p>
    <w:p w:rsidR="00E34D18" w:rsidRPr="00E34D18" w:rsidRDefault="00E34D18" w:rsidP="00E34D18">
      <w:pPr>
        <w:widowControl w:val="0"/>
        <w:spacing w:after="262" w:line="210" w:lineRule="exact"/>
        <w:ind w:left="5540"/>
        <w:rPr>
          <w:color w:val="000000"/>
          <w:spacing w:val="-2"/>
          <w:lang w:eastAsia="ru-RU"/>
        </w:rPr>
      </w:pPr>
    </w:p>
    <w:p w:rsidR="00E34D18" w:rsidRPr="00E34D18" w:rsidRDefault="00E34D18" w:rsidP="00E34D18">
      <w:pPr>
        <w:widowControl w:val="0"/>
        <w:ind w:left="4820"/>
        <w:rPr>
          <w:color w:val="000000"/>
          <w:spacing w:val="-2"/>
          <w:lang w:eastAsia="ru-RU"/>
        </w:rPr>
      </w:pPr>
      <w:r w:rsidRPr="00E34D18">
        <w:rPr>
          <w:color w:val="000000"/>
          <w:spacing w:val="-2"/>
          <w:lang w:val="ru-RU" w:eastAsia="ru-RU"/>
        </w:rPr>
        <w:t>Директору</w:t>
      </w:r>
    </w:p>
    <w:p w:rsidR="00E34D18" w:rsidRPr="00E34D18" w:rsidRDefault="00E34D18" w:rsidP="00E34D18">
      <w:pPr>
        <w:widowControl w:val="0"/>
        <w:ind w:left="4820"/>
        <w:rPr>
          <w:b/>
          <w:bCs/>
          <w:spacing w:val="-2"/>
          <w:lang w:eastAsia="ru-RU"/>
        </w:rPr>
      </w:pPr>
      <w:r w:rsidRPr="00E34D18">
        <w:rPr>
          <w:b/>
          <w:bCs/>
          <w:spacing w:val="-2"/>
          <w:lang w:eastAsia="ru-RU"/>
        </w:rPr>
        <w:t>________________________________</w:t>
      </w:r>
    </w:p>
    <w:p w:rsidR="00E34D18" w:rsidRPr="00E34D18" w:rsidRDefault="005640FA" w:rsidP="00E34D18">
      <w:pPr>
        <w:widowControl w:val="0"/>
        <w:ind w:left="4820"/>
        <w:rPr>
          <w:color w:val="000000"/>
          <w:spacing w:val="3"/>
          <w:lang w:eastAsia="ru-RU"/>
        </w:rPr>
      </w:pPr>
      <w:r>
        <w:rPr>
          <w:color w:val="000000"/>
          <w:spacing w:val="3"/>
          <w:lang w:eastAsia="ru-RU"/>
        </w:rPr>
        <w:t xml:space="preserve"> </w:t>
      </w:r>
      <w:r w:rsidR="00E34D18" w:rsidRPr="00E34D18">
        <w:rPr>
          <w:color w:val="000000"/>
          <w:spacing w:val="3"/>
          <w:lang w:val="ru-RU" w:eastAsia="ru-RU"/>
        </w:rPr>
        <w:t xml:space="preserve">(наименование </w:t>
      </w:r>
      <w:r w:rsidR="00E34D18" w:rsidRPr="00E34D18">
        <w:rPr>
          <w:color w:val="000000"/>
          <w:spacing w:val="3"/>
          <w:lang w:eastAsia="ru-RU"/>
        </w:rPr>
        <w:t>организации</w:t>
      </w:r>
      <w:r w:rsidR="00E34D18" w:rsidRPr="00E34D18">
        <w:rPr>
          <w:color w:val="000000"/>
          <w:spacing w:val="3"/>
          <w:lang w:val="ru-RU" w:eastAsia="ru-RU"/>
        </w:rPr>
        <w:t>)</w:t>
      </w:r>
    </w:p>
    <w:p w:rsidR="00E34D18" w:rsidRPr="00E34D18" w:rsidRDefault="00E34D18" w:rsidP="00E34D18">
      <w:pPr>
        <w:widowControl w:val="0"/>
        <w:ind w:left="4820"/>
        <w:rPr>
          <w:b/>
          <w:bCs/>
          <w:spacing w:val="3"/>
          <w:lang w:eastAsia="ru-RU"/>
        </w:rPr>
      </w:pPr>
      <w:r w:rsidRPr="00E34D18">
        <w:rPr>
          <w:color w:val="000000"/>
          <w:spacing w:val="3"/>
          <w:lang w:eastAsia="ru-RU"/>
        </w:rPr>
        <w:t>_____________________________________________________________________________________________</w:t>
      </w:r>
    </w:p>
    <w:p w:rsidR="00E34D18" w:rsidRPr="00E34D18" w:rsidRDefault="00E34D18" w:rsidP="00E34D18">
      <w:pPr>
        <w:widowControl w:val="0"/>
        <w:ind w:left="4820" w:right="60"/>
        <w:rPr>
          <w:b/>
          <w:bCs/>
          <w:spacing w:val="-2"/>
          <w:lang w:val="ru-RU" w:eastAsia="ru-RU"/>
        </w:rPr>
      </w:pPr>
      <w:r w:rsidRPr="00E34D18">
        <w:rPr>
          <w:color w:val="000000"/>
          <w:spacing w:val="3"/>
          <w:lang w:val="ru-RU" w:eastAsia="ru-RU"/>
        </w:rPr>
        <w:t xml:space="preserve">(Ф.И.О. директора) </w:t>
      </w:r>
      <w:r w:rsidRPr="00E34D18">
        <w:rPr>
          <w:color w:val="000000"/>
          <w:spacing w:val="-2"/>
          <w:lang w:val="ru-RU" w:eastAsia="ru-RU"/>
        </w:rPr>
        <w:t>родителя (законного представителя):</w:t>
      </w:r>
    </w:p>
    <w:p w:rsidR="00E34D18" w:rsidRPr="00E34D18" w:rsidRDefault="00E34D18" w:rsidP="00E34D18">
      <w:pPr>
        <w:widowControl w:val="0"/>
        <w:ind w:left="4820" w:right="60"/>
        <w:rPr>
          <w:b/>
          <w:bCs/>
          <w:spacing w:val="-2"/>
          <w:lang w:eastAsia="ru-RU"/>
        </w:rPr>
      </w:pPr>
      <w:r w:rsidRPr="00E34D18">
        <w:rPr>
          <w:color w:val="000000"/>
          <w:spacing w:val="-2"/>
          <w:lang w:val="ru-RU" w:eastAsia="ru-RU"/>
        </w:rPr>
        <w:t>Фамилия</w:t>
      </w:r>
      <w:r w:rsidRPr="00E34D18">
        <w:rPr>
          <w:color w:val="000000"/>
          <w:spacing w:val="-2"/>
          <w:lang w:val="ru-RU" w:eastAsia="ru-RU"/>
        </w:rPr>
        <w:tab/>
      </w:r>
      <w:r w:rsidRPr="00E34D18">
        <w:rPr>
          <w:color w:val="000000"/>
          <w:spacing w:val="-2"/>
          <w:lang w:eastAsia="ru-RU"/>
        </w:rPr>
        <w:t>_______________________________</w:t>
      </w:r>
    </w:p>
    <w:p w:rsidR="00E34D18" w:rsidRPr="00E34D18" w:rsidRDefault="00E34D18" w:rsidP="00E34D18">
      <w:pPr>
        <w:widowControl w:val="0"/>
        <w:tabs>
          <w:tab w:val="left" w:leader="underscore" w:pos="3672"/>
        </w:tabs>
        <w:ind w:left="4820" w:right="60"/>
        <w:rPr>
          <w:b/>
          <w:bCs/>
          <w:spacing w:val="-2"/>
          <w:lang w:eastAsia="ru-RU"/>
        </w:rPr>
      </w:pPr>
      <w:r w:rsidRPr="00E34D18">
        <w:rPr>
          <w:color w:val="000000"/>
          <w:spacing w:val="-2"/>
          <w:lang w:val="ru-RU" w:eastAsia="ru-RU"/>
        </w:rPr>
        <w:t>Имя</w:t>
      </w:r>
      <w:r w:rsidRPr="00E34D18">
        <w:rPr>
          <w:color w:val="000000"/>
          <w:spacing w:val="-2"/>
          <w:lang w:eastAsia="ru-RU"/>
        </w:rPr>
        <w:t>____________________________</w:t>
      </w:r>
    </w:p>
    <w:p w:rsidR="00E34D18" w:rsidRPr="00E34D18" w:rsidRDefault="00E34D18" w:rsidP="00E34D18">
      <w:pPr>
        <w:widowControl w:val="0"/>
        <w:tabs>
          <w:tab w:val="left" w:leader="underscore" w:pos="3708"/>
        </w:tabs>
        <w:ind w:left="4820" w:right="60"/>
        <w:rPr>
          <w:b/>
          <w:bCs/>
          <w:spacing w:val="-2"/>
          <w:lang w:eastAsia="ru-RU"/>
        </w:rPr>
      </w:pPr>
      <w:r w:rsidRPr="00E34D18">
        <w:rPr>
          <w:color w:val="000000"/>
          <w:spacing w:val="-2"/>
          <w:lang w:val="ru-RU" w:eastAsia="ru-RU"/>
        </w:rPr>
        <w:t>Отчество</w:t>
      </w:r>
      <w:r w:rsidRPr="00E34D18">
        <w:rPr>
          <w:color w:val="000000"/>
          <w:spacing w:val="-2"/>
          <w:lang w:eastAsia="ru-RU"/>
        </w:rPr>
        <w:t>________________________</w:t>
      </w:r>
    </w:p>
    <w:p w:rsidR="00E34D18" w:rsidRPr="00E34D18" w:rsidRDefault="00E34D18" w:rsidP="00E34D18">
      <w:pPr>
        <w:widowControl w:val="0"/>
        <w:ind w:left="4820"/>
        <w:rPr>
          <w:b/>
          <w:bCs/>
          <w:spacing w:val="-2"/>
          <w:lang w:eastAsia="ru-RU"/>
        </w:rPr>
      </w:pPr>
      <w:r w:rsidRPr="00E34D18">
        <w:rPr>
          <w:color w:val="000000"/>
          <w:spacing w:val="-2"/>
          <w:lang w:val="ru-RU" w:eastAsia="ru-RU"/>
        </w:rPr>
        <w:t>Место регистрации:</w:t>
      </w:r>
      <w:r w:rsidRPr="00E34D18">
        <w:rPr>
          <w:color w:val="000000"/>
          <w:spacing w:val="-2"/>
          <w:lang w:eastAsia="ru-RU"/>
        </w:rPr>
        <w:t xml:space="preserve"> </w:t>
      </w:r>
      <w:r w:rsidRPr="00E34D18">
        <w:rPr>
          <w:color w:val="000000"/>
          <w:spacing w:val="-2"/>
          <w:lang w:val="ru-RU" w:eastAsia="ru-RU"/>
        </w:rPr>
        <w:t>город</w:t>
      </w:r>
      <w:r w:rsidRPr="00E34D18">
        <w:rPr>
          <w:color w:val="000000"/>
          <w:spacing w:val="-2"/>
          <w:lang w:eastAsia="ru-RU"/>
        </w:rPr>
        <w:t>___________________________</w:t>
      </w:r>
    </w:p>
    <w:p w:rsidR="00E34D18" w:rsidRPr="00E34D18" w:rsidRDefault="00E34D18" w:rsidP="00E34D18">
      <w:pPr>
        <w:widowControl w:val="0"/>
        <w:tabs>
          <w:tab w:val="left" w:leader="underscore" w:pos="3722"/>
        </w:tabs>
        <w:ind w:left="4820" w:right="60"/>
        <w:rPr>
          <w:b/>
          <w:bCs/>
          <w:spacing w:val="-2"/>
          <w:lang w:eastAsia="ru-RU"/>
        </w:rPr>
      </w:pPr>
      <w:r w:rsidRPr="00E34D18">
        <w:rPr>
          <w:color w:val="000000"/>
          <w:spacing w:val="-2"/>
          <w:lang w:val="ru-RU" w:eastAsia="ru-RU"/>
        </w:rPr>
        <w:t>улица</w:t>
      </w:r>
      <w:r w:rsidRPr="00E34D18">
        <w:rPr>
          <w:color w:val="000000"/>
          <w:spacing w:val="-2"/>
          <w:lang w:eastAsia="ru-RU"/>
        </w:rPr>
        <w:t>___________________________</w:t>
      </w:r>
    </w:p>
    <w:p w:rsidR="00E34D18" w:rsidRPr="00E34D18" w:rsidRDefault="00E34D18" w:rsidP="00E34D18">
      <w:pPr>
        <w:widowControl w:val="0"/>
        <w:tabs>
          <w:tab w:val="left" w:leader="underscore" w:pos="6483"/>
          <w:tab w:val="left" w:leader="underscore" w:pos="7873"/>
        </w:tabs>
        <w:ind w:left="4820"/>
        <w:rPr>
          <w:b/>
          <w:bCs/>
          <w:spacing w:val="-2"/>
          <w:lang w:eastAsia="ru-RU"/>
        </w:rPr>
      </w:pPr>
      <w:r w:rsidRPr="00E34D18">
        <w:rPr>
          <w:color w:val="000000"/>
          <w:spacing w:val="-2"/>
          <w:lang w:val="ru-RU" w:eastAsia="ru-RU"/>
        </w:rPr>
        <w:t>дом</w:t>
      </w:r>
      <w:r w:rsidRPr="00E34D18">
        <w:rPr>
          <w:color w:val="000000"/>
          <w:spacing w:val="-2"/>
          <w:lang w:val="ru-RU" w:eastAsia="ru-RU"/>
        </w:rPr>
        <w:tab/>
        <w:t>корп.</w:t>
      </w:r>
      <w:r w:rsidR="005640FA">
        <w:rPr>
          <w:color w:val="000000"/>
          <w:spacing w:val="-2"/>
          <w:lang w:eastAsia="ru-RU"/>
        </w:rPr>
        <w:t xml:space="preserve"> </w:t>
      </w:r>
      <w:r w:rsidRPr="00E34D18">
        <w:rPr>
          <w:color w:val="000000"/>
          <w:spacing w:val="-2"/>
          <w:lang w:val="ru-RU" w:eastAsia="ru-RU"/>
        </w:rPr>
        <w:t>кв.</w:t>
      </w:r>
      <w:r w:rsidRPr="00E34D18">
        <w:rPr>
          <w:color w:val="000000"/>
          <w:spacing w:val="-2"/>
          <w:lang w:eastAsia="ru-RU"/>
        </w:rPr>
        <w:t>___________</w:t>
      </w:r>
    </w:p>
    <w:p w:rsidR="00E34D18" w:rsidRPr="00E34D18" w:rsidRDefault="00E34D18" w:rsidP="00E34D18">
      <w:pPr>
        <w:widowControl w:val="0"/>
        <w:tabs>
          <w:tab w:val="left" w:leader="underscore" w:pos="3780"/>
        </w:tabs>
        <w:ind w:left="4820" w:right="60"/>
        <w:rPr>
          <w:b/>
          <w:bCs/>
          <w:spacing w:val="-2"/>
          <w:lang w:eastAsia="ru-RU"/>
        </w:rPr>
      </w:pPr>
      <w:r w:rsidRPr="00E34D18">
        <w:rPr>
          <w:color w:val="000000"/>
          <w:spacing w:val="-2"/>
          <w:lang w:val="ru-RU" w:eastAsia="ru-RU"/>
        </w:rPr>
        <w:t>телефон</w:t>
      </w:r>
      <w:r w:rsidRPr="00E34D18">
        <w:rPr>
          <w:color w:val="000000"/>
          <w:spacing w:val="-2"/>
          <w:lang w:eastAsia="ru-RU"/>
        </w:rPr>
        <w:t>_________________________</w:t>
      </w:r>
    </w:p>
    <w:p w:rsidR="00E34D18" w:rsidRPr="00E34D18" w:rsidRDefault="00E34D18" w:rsidP="00E34D18">
      <w:pPr>
        <w:widowControl w:val="0"/>
        <w:spacing w:after="259" w:line="230" w:lineRule="exact"/>
        <w:ind w:right="140"/>
        <w:jc w:val="center"/>
        <w:rPr>
          <w:color w:val="000000"/>
          <w:spacing w:val="4"/>
          <w:lang w:eastAsia="ru-RU"/>
        </w:rPr>
      </w:pPr>
    </w:p>
    <w:p w:rsidR="00E34D18" w:rsidRPr="00E34D18" w:rsidRDefault="00E34D18" w:rsidP="00E34D18">
      <w:pPr>
        <w:widowControl w:val="0"/>
        <w:spacing w:after="259" w:line="230" w:lineRule="exact"/>
        <w:ind w:right="140"/>
        <w:jc w:val="center"/>
        <w:rPr>
          <w:b/>
          <w:bCs/>
          <w:i/>
          <w:iCs/>
          <w:spacing w:val="4"/>
          <w:lang w:eastAsia="ru-RU"/>
        </w:rPr>
      </w:pPr>
      <w:r w:rsidRPr="00E34D18">
        <w:rPr>
          <w:color w:val="000000"/>
          <w:spacing w:val="4"/>
          <w:lang w:val="ru-RU" w:eastAsia="ru-RU"/>
        </w:rPr>
        <w:t>заявление</w:t>
      </w:r>
      <w:r w:rsidRPr="00E34D18">
        <w:rPr>
          <w:color w:val="000000"/>
          <w:spacing w:val="4"/>
          <w:lang w:eastAsia="ru-RU"/>
        </w:rPr>
        <w:t>.</w:t>
      </w:r>
    </w:p>
    <w:p w:rsidR="00E34D18" w:rsidRPr="00E34D18" w:rsidRDefault="00E34D18" w:rsidP="00E34D18">
      <w:pPr>
        <w:widowControl w:val="0"/>
        <w:ind w:right="140" w:firstLine="720"/>
        <w:rPr>
          <w:b/>
          <w:bCs/>
          <w:spacing w:val="-2"/>
          <w:lang w:eastAsia="ru-RU"/>
        </w:rPr>
      </w:pPr>
      <w:r w:rsidRPr="00E34D18">
        <w:rPr>
          <w:color w:val="000000"/>
          <w:spacing w:val="-2"/>
          <w:lang w:val="ru-RU" w:eastAsia="ru-RU"/>
        </w:rPr>
        <w:t>Прошу принять моего ребенка (Ф.И.О. полностью), число, месяц, год рождения</w:t>
      </w:r>
      <w:r w:rsidRPr="00E34D18">
        <w:rPr>
          <w:color w:val="000000"/>
          <w:spacing w:val="-2"/>
          <w:lang w:eastAsia="ru-RU"/>
        </w:rPr>
        <w:t xml:space="preserve"> _</w:t>
      </w:r>
      <w:r w:rsidRPr="00E34D18">
        <w:rPr>
          <w:color w:val="000000"/>
          <w:spacing w:val="-2"/>
          <w:lang w:val="ru-RU" w:eastAsia="ru-RU"/>
        </w:rPr>
        <w:t>в</w:t>
      </w:r>
      <w:r w:rsidRPr="00E34D18">
        <w:rPr>
          <w:color w:val="000000"/>
          <w:spacing w:val="-2"/>
          <w:lang w:eastAsia="ru-RU"/>
        </w:rPr>
        <w:t>_______</w:t>
      </w:r>
      <w:r w:rsidRPr="00E34D18">
        <w:rPr>
          <w:color w:val="000000"/>
          <w:spacing w:val="-2"/>
          <w:lang w:val="ru-RU" w:eastAsia="ru-RU"/>
        </w:rPr>
        <w:t>класс</w:t>
      </w:r>
      <w:r w:rsidRPr="00E34D18">
        <w:rPr>
          <w:color w:val="000000"/>
          <w:spacing w:val="-2"/>
          <w:lang w:eastAsia="ru-RU"/>
        </w:rPr>
        <w:t>.</w:t>
      </w:r>
    </w:p>
    <w:p w:rsidR="00E34D18" w:rsidRPr="00E34D18" w:rsidRDefault="00E34D18" w:rsidP="00E34D18">
      <w:pPr>
        <w:widowControl w:val="0"/>
        <w:tabs>
          <w:tab w:val="left" w:leader="underscore" w:pos="1906"/>
          <w:tab w:val="left" w:leader="underscore" w:pos="3310"/>
          <w:tab w:val="left" w:leader="underscore" w:pos="7191"/>
        </w:tabs>
        <w:spacing w:after="26"/>
        <w:ind w:left="20"/>
        <w:rPr>
          <w:b/>
          <w:bCs/>
          <w:spacing w:val="-2"/>
          <w:lang w:eastAsia="ru-RU"/>
        </w:rPr>
      </w:pPr>
      <w:r w:rsidRPr="00E34D18">
        <w:rPr>
          <w:color w:val="000000"/>
          <w:spacing w:val="-2"/>
          <w:lang w:val="ru-RU" w:eastAsia="ru-RU"/>
        </w:rPr>
        <w:t>Окончил(а)</w:t>
      </w:r>
      <w:r w:rsidRPr="00E34D18">
        <w:rPr>
          <w:color w:val="000000"/>
          <w:spacing w:val="-2"/>
          <w:lang w:val="ru-RU" w:eastAsia="ru-RU"/>
        </w:rPr>
        <w:tab/>
        <w:t>классов</w:t>
      </w:r>
      <w:r w:rsidR="005640FA">
        <w:rPr>
          <w:color w:val="000000"/>
          <w:spacing w:val="-2"/>
          <w:lang w:eastAsia="ru-RU"/>
        </w:rPr>
        <w:t xml:space="preserve"> </w:t>
      </w:r>
      <w:r w:rsidRPr="00E34D18">
        <w:rPr>
          <w:color w:val="000000"/>
          <w:spacing w:val="-2"/>
          <w:lang w:val="ru-RU" w:eastAsia="ru-RU"/>
        </w:rPr>
        <w:t>школы</w:t>
      </w:r>
      <w:r w:rsidRPr="00E34D18">
        <w:rPr>
          <w:color w:val="000000"/>
          <w:spacing w:val="-2"/>
          <w:lang w:eastAsia="ru-RU"/>
        </w:rPr>
        <w:t>____________________________________</w:t>
      </w:r>
    </w:p>
    <w:p w:rsidR="00E34D18" w:rsidRPr="00E34D18" w:rsidRDefault="00E34D18" w:rsidP="00E34D18">
      <w:pPr>
        <w:widowControl w:val="0"/>
        <w:tabs>
          <w:tab w:val="left" w:leader="underscore" w:pos="3303"/>
        </w:tabs>
        <w:spacing w:after="270"/>
        <w:ind w:left="20"/>
        <w:rPr>
          <w:b/>
          <w:bCs/>
          <w:i/>
          <w:iCs/>
          <w:spacing w:val="2"/>
          <w:lang w:val="ru-RU" w:eastAsia="ru-RU"/>
        </w:rPr>
      </w:pPr>
      <w:r w:rsidRPr="00E34D18">
        <w:rPr>
          <w:color w:val="000000"/>
          <w:spacing w:val="-2"/>
          <w:lang w:val="ru-RU" w:eastAsia="ru-RU"/>
        </w:rPr>
        <w:t>Изучал(а)</w:t>
      </w:r>
      <w:r w:rsidRPr="00E34D18">
        <w:rPr>
          <w:color w:val="000000"/>
          <w:spacing w:val="-2"/>
          <w:lang w:val="ru-RU" w:eastAsia="ru-RU"/>
        </w:rPr>
        <w:tab/>
        <w:t xml:space="preserve">язык. </w:t>
      </w:r>
      <w:r w:rsidRPr="00E34D18">
        <w:rPr>
          <w:i/>
          <w:color w:val="000000"/>
          <w:spacing w:val="2"/>
          <w:lang w:val="ru-RU" w:eastAsia="ru-RU"/>
        </w:rPr>
        <w:t>(При приеме в 1-й класс не заполняется).</w:t>
      </w:r>
    </w:p>
    <w:p w:rsidR="00E34D18" w:rsidRPr="00E34D18" w:rsidRDefault="00E34D18" w:rsidP="00E34D18">
      <w:pPr>
        <w:widowControl w:val="0"/>
        <w:tabs>
          <w:tab w:val="left" w:leader="underscore" w:pos="6104"/>
        </w:tabs>
        <w:ind w:left="23"/>
        <w:rPr>
          <w:color w:val="000000"/>
          <w:spacing w:val="-2"/>
          <w:lang w:eastAsia="ru-RU"/>
        </w:rPr>
      </w:pPr>
      <w:r w:rsidRPr="00E34D18">
        <w:rPr>
          <w:color w:val="000000"/>
          <w:spacing w:val="-2"/>
          <w:lang w:val="ru-RU" w:eastAsia="ru-RU"/>
        </w:rPr>
        <w:t>С Уставом и др. локальными актами</w:t>
      </w:r>
      <w:r w:rsidR="005640FA">
        <w:rPr>
          <w:color w:val="000000"/>
          <w:spacing w:val="-2"/>
          <w:lang w:eastAsia="ru-RU"/>
        </w:rPr>
        <w:t xml:space="preserve"> </w:t>
      </w:r>
      <w:r w:rsidRPr="00E34D18">
        <w:rPr>
          <w:color w:val="000000"/>
          <w:spacing w:val="-2"/>
          <w:lang w:eastAsia="ru-RU"/>
        </w:rPr>
        <w:t>__________________________________________________</w:t>
      </w:r>
      <w:r w:rsidRPr="00E34D18">
        <w:rPr>
          <w:color w:val="000000"/>
          <w:spacing w:val="-2"/>
          <w:lang w:val="ru-RU" w:eastAsia="ru-RU"/>
        </w:rPr>
        <w:t>ознакомлен(а).</w:t>
      </w:r>
    </w:p>
    <w:p w:rsidR="00E34D18" w:rsidRPr="00E34D18" w:rsidRDefault="005640FA" w:rsidP="00E34D18">
      <w:pPr>
        <w:widowControl w:val="0"/>
        <w:ind w:right="140"/>
        <w:rPr>
          <w:b/>
          <w:bCs/>
          <w:spacing w:val="3"/>
          <w:lang w:val="ru-RU" w:eastAsia="ru-RU"/>
        </w:rPr>
      </w:pPr>
      <w:r>
        <w:rPr>
          <w:color w:val="000000"/>
          <w:spacing w:val="3"/>
          <w:lang w:eastAsia="ru-RU"/>
        </w:rPr>
        <w:t xml:space="preserve"> </w:t>
      </w:r>
      <w:r w:rsidR="00E34D18" w:rsidRPr="00E34D18">
        <w:rPr>
          <w:color w:val="000000"/>
          <w:spacing w:val="3"/>
          <w:lang w:val="ru-RU" w:eastAsia="ru-RU"/>
        </w:rPr>
        <w:t xml:space="preserve">(наименование </w:t>
      </w:r>
      <w:r w:rsidR="00E34D18" w:rsidRPr="00E34D18">
        <w:rPr>
          <w:color w:val="000000"/>
          <w:spacing w:val="3"/>
          <w:lang w:eastAsia="ru-RU"/>
        </w:rPr>
        <w:t>организации</w:t>
      </w:r>
      <w:r w:rsidR="00E34D18" w:rsidRPr="00E34D18">
        <w:rPr>
          <w:color w:val="000000"/>
          <w:spacing w:val="3"/>
          <w:lang w:val="ru-RU" w:eastAsia="ru-RU"/>
        </w:rPr>
        <w:t>)</w:t>
      </w:r>
    </w:p>
    <w:p w:rsidR="00E34D18" w:rsidRPr="00E34D18" w:rsidRDefault="00E34D18" w:rsidP="00E34D18">
      <w:pPr>
        <w:widowControl w:val="0"/>
        <w:spacing w:after="300"/>
        <w:ind w:left="20" w:right="60" w:firstLine="700"/>
        <w:rPr>
          <w:b/>
          <w:bCs/>
          <w:spacing w:val="-2"/>
          <w:lang w:val="ru-RU" w:eastAsia="ru-RU"/>
        </w:rPr>
      </w:pPr>
      <w:r w:rsidRPr="00E34D18">
        <w:rPr>
          <w:color w:val="000000"/>
          <w:spacing w:val="-2"/>
          <w:lang w:val="ru-RU" w:eastAsia="ru-RU"/>
        </w:rPr>
        <w:t>В соответствии со ст. 9 ФЗ от 27.07.06 №</w:t>
      </w:r>
      <w:r w:rsidRPr="00E34D18">
        <w:rPr>
          <w:color w:val="000000"/>
          <w:spacing w:val="-2"/>
          <w:lang w:eastAsia="ru-RU"/>
        </w:rPr>
        <w:t xml:space="preserve"> </w:t>
      </w:r>
      <w:r w:rsidRPr="00E34D18">
        <w:rPr>
          <w:color w:val="000000"/>
          <w:spacing w:val="-2"/>
          <w:lang w:val="ru-RU" w:eastAsia="ru-RU"/>
        </w:rPr>
        <w:t>152-ФЗ «О персональных данных» даю согласие на автоматизированную, а также без использования средств автоматизации обработку персональных данных и составлении документов в соответствии с законодательством РФ.</w:t>
      </w:r>
    </w:p>
    <w:p w:rsidR="00E34D18" w:rsidRPr="00E34D18" w:rsidRDefault="00E34D18" w:rsidP="00E34D18">
      <w:pPr>
        <w:widowControl w:val="0"/>
        <w:ind w:left="20"/>
        <w:rPr>
          <w:b/>
          <w:bCs/>
          <w:spacing w:val="-2"/>
          <w:lang w:val="ru-RU" w:eastAsia="ru-RU"/>
        </w:rPr>
      </w:pPr>
      <w:r w:rsidRPr="00E34D18">
        <w:rPr>
          <w:color w:val="000000"/>
          <w:spacing w:val="-2"/>
          <w:lang w:val="ru-RU" w:eastAsia="ru-RU"/>
        </w:rPr>
        <w:t>Сведения о родителях (законных представителях)</w:t>
      </w:r>
    </w:p>
    <w:p w:rsidR="00E34D18" w:rsidRPr="00E34D18" w:rsidRDefault="00E34D18" w:rsidP="00E34D18">
      <w:pPr>
        <w:widowControl w:val="0"/>
        <w:tabs>
          <w:tab w:val="left" w:leader="underscore" w:pos="7177"/>
        </w:tabs>
        <w:ind w:left="20"/>
        <w:rPr>
          <w:b/>
          <w:bCs/>
          <w:spacing w:val="-2"/>
          <w:lang w:val="ru-RU" w:eastAsia="ru-RU"/>
        </w:rPr>
      </w:pPr>
      <w:r w:rsidRPr="00E34D18">
        <w:rPr>
          <w:b/>
          <w:color w:val="000000"/>
          <w:spacing w:val="-2"/>
          <w:u w:val="single"/>
          <w:lang w:eastAsia="ru-RU"/>
        </w:rPr>
        <w:t>Ф.И.О</w:t>
      </w:r>
      <w:r w:rsidRPr="00E34D18">
        <w:rPr>
          <w:color w:val="000000"/>
          <w:spacing w:val="-2"/>
          <w:lang w:eastAsia="ru-RU"/>
        </w:rPr>
        <w:t>_____________________________________________________________</w:t>
      </w:r>
    </w:p>
    <w:p w:rsidR="00E34D18" w:rsidRPr="00E34D18" w:rsidRDefault="00E34D18" w:rsidP="00E34D18">
      <w:pPr>
        <w:widowControl w:val="0"/>
        <w:tabs>
          <w:tab w:val="left" w:leader="underscore" w:pos="6968"/>
        </w:tabs>
        <w:ind w:left="20"/>
        <w:rPr>
          <w:color w:val="000000"/>
          <w:spacing w:val="-2"/>
          <w:lang w:eastAsia="ru-RU"/>
        </w:rPr>
      </w:pPr>
      <w:r w:rsidRPr="00E34D18">
        <w:rPr>
          <w:color w:val="000000"/>
          <w:spacing w:val="-2"/>
          <w:lang w:val="ru-RU" w:eastAsia="ru-RU"/>
        </w:rPr>
        <w:t>Место работы, должность, раб.тел.</w:t>
      </w:r>
      <w:r w:rsidRPr="00E34D18">
        <w:rPr>
          <w:color w:val="000000"/>
          <w:spacing w:val="-2"/>
          <w:lang w:eastAsia="ru-RU"/>
        </w:rPr>
        <w:t>_____________________________________</w:t>
      </w:r>
    </w:p>
    <w:p w:rsidR="00E34D18" w:rsidRPr="00E34D18" w:rsidRDefault="00E34D18" w:rsidP="00E34D18">
      <w:pPr>
        <w:widowControl w:val="0"/>
        <w:tabs>
          <w:tab w:val="left" w:leader="underscore" w:pos="6968"/>
        </w:tabs>
        <w:ind w:left="20"/>
        <w:rPr>
          <w:b/>
          <w:bCs/>
          <w:spacing w:val="-2"/>
          <w:lang w:eastAsia="ru-RU"/>
        </w:rPr>
      </w:pPr>
      <w:r w:rsidRPr="00E34D18">
        <w:rPr>
          <w:color w:val="000000"/>
          <w:spacing w:val="-2"/>
          <w:lang w:eastAsia="ru-RU"/>
        </w:rPr>
        <w:t>______________________________________________________________________________________________________________________________________</w:t>
      </w:r>
    </w:p>
    <w:p w:rsidR="00E34D18" w:rsidRPr="00E34D18" w:rsidRDefault="00E34D18" w:rsidP="00E34D18">
      <w:pPr>
        <w:widowControl w:val="0"/>
        <w:ind w:left="20"/>
        <w:rPr>
          <w:b/>
          <w:bCs/>
          <w:spacing w:val="-2"/>
          <w:lang w:val="ru-RU" w:eastAsia="ru-RU"/>
        </w:rPr>
      </w:pPr>
      <w:r w:rsidRPr="00E34D18">
        <w:rPr>
          <w:color w:val="000000"/>
          <w:spacing w:val="-2"/>
          <w:lang w:val="ru-RU" w:eastAsia="ru-RU"/>
        </w:rPr>
        <w:t>Приложение:</w:t>
      </w:r>
    </w:p>
    <w:p w:rsidR="00E34D18" w:rsidRPr="00E34D18" w:rsidRDefault="00E34D18" w:rsidP="00E34D18">
      <w:pPr>
        <w:widowControl w:val="0"/>
        <w:tabs>
          <w:tab w:val="left" w:pos="236"/>
        </w:tabs>
        <w:ind w:left="20"/>
        <w:rPr>
          <w:bCs/>
          <w:spacing w:val="-2"/>
          <w:lang w:eastAsia="ru-RU"/>
        </w:rPr>
      </w:pPr>
      <w:r w:rsidRPr="00E34D18">
        <w:rPr>
          <w:color w:val="000000"/>
          <w:spacing w:val="-2"/>
          <w:lang w:eastAsia="ru-RU"/>
        </w:rPr>
        <w:lastRenderedPageBreak/>
        <w:t xml:space="preserve">1. </w:t>
      </w:r>
      <w:r w:rsidRPr="00E34D18">
        <w:rPr>
          <w:color w:val="000000"/>
          <w:spacing w:val="-2"/>
          <w:lang w:val="ru-RU" w:eastAsia="ru-RU"/>
        </w:rPr>
        <w:t>Копия свидетельства о рождении ребенка</w:t>
      </w:r>
    </w:p>
    <w:p w:rsidR="00E34D18" w:rsidRPr="00E34D18" w:rsidRDefault="00E34D18" w:rsidP="00E34D18">
      <w:pPr>
        <w:widowControl w:val="0"/>
        <w:tabs>
          <w:tab w:val="left" w:pos="258"/>
        </w:tabs>
        <w:ind w:left="20" w:right="1240"/>
        <w:rPr>
          <w:b/>
          <w:bCs/>
          <w:spacing w:val="-2"/>
          <w:lang w:val="ru-RU" w:eastAsia="ru-RU"/>
        </w:rPr>
      </w:pPr>
      <w:r w:rsidRPr="00E34D18">
        <w:rPr>
          <w:color w:val="000000"/>
          <w:spacing w:val="-2"/>
          <w:lang w:eastAsia="ru-RU"/>
        </w:rPr>
        <w:t xml:space="preserve">2. </w:t>
      </w:r>
      <w:r w:rsidRPr="00E34D18">
        <w:rPr>
          <w:color w:val="000000"/>
          <w:spacing w:val="-2"/>
          <w:lang w:val="ru-RU" w:eastAsia="ru-RU"/>
        </w:rPr>
        <w:t>Ведомость текущих отметок (предоставляется при переходе из одного образовательного учреждения в другое)</w:t>
      </w:r>
    </w:p>
    <w:p w:rsidR="00E34D18" w:rsidRPr="00E34D18" w:rsidRDefault="00E34D18" w:rsidP="00E34D18">
      <w:pPr>
        <w:widowControl w:val="0"/>
        <w:spacing w:line="274" w:lineRule="exact"/>
        <w:ind w:left="20" w:right="1240"/>
        <w:rPr>
          <w:color w:val="000000"/>
          <w:spacing w:val="-2"/>
          <w:lang w:eastAsia="ru-RU"/>
        </w:rPr>
      </w:pPr>
      <w:r w:rsidRPr="00E34D18">
        <w:rPr>
          <w:color w:val="000000"/>
          <w:spacing w:val="-2"/>
          <w:lang w:eastAsia="ru-RU"/>
        </w:rPr>
        <w:t>3</w:t>
      </w:r>
      <w:r w:rsidRPr="00E34D18">
        <w:rPr>
          <w:color w:val="000000"/>
          <w:spacing w:val="-2"/>
          <w:lang w:val="ru-RU" w:eastAsia="ru-RU"/>
        </w:rPr>
        <w:t>.</w:t>
      </w:r>
      <w:r w:rsidRPr="00E34D18">
        <w:rPr>
          <w:color w:val="000000"/>
          <w:spacing w:val="-2"/>
          <w:lang w:eastAsia="ru-RU"/>
        </w:rPr>
        <w:t xml:space="preserve"> </w:t>
      </w:r>
      <w:r w:rsidRPr="00E34D18">
        <w:rPr>
          <w:color w:val="000000"/>
          <w:spacing w:val="-2"/>
          <w:lang w:val="ru-RU" w:eastAsia="ru-RU"/>
        </w:rPr>
        <w:t>Личное дело обучающегося (для обучающихся 2 - 11-х (12-х) классов)</w:t>
      </w:r>
    </w:p>
    <w:p w:rsidR="00E34D18" w:rsidRPr="00E34D18" w:rsidRDefault="00E34D18" w:rsidP="00E34D18">
      <w:pPr>
        <w:widowControl w:val="0"/>
        <w:spacing w:line="274" w:lineRule="exact"/>
        <w:ind w:left="20" w:right="1240"/>
        <w:rPr>
          <w:b/>
          <w:bCs/>
          <w:spacing w:val="-2"/>
          <w:lang w:val="ru-RU" w:eastAsia="ru-RU"/>
        </w:rPr>
      </w:pPr>
      <w:r w:rsidRPr="00E34D18">
        <w:rPr>
          <w:color w:val="000000"/>
          <w:spacing w:val="-2"/>
          <w:lang w:eastAsia="ru-RU"/>
        </w:rPr>
        <w:t>4</w:t>
      </w:r>
      <w:r w:rsidRPr="00E34D18">
        <w:rPr>
          <w:color w:val="000000"/>
          <w:spacing w:val="-2"/>
          <w:lang w:val="ru-RU" w:eastAsia="ru-RU"/>
        </w:rPr>
        <w:t>. Документ психолого-медико-педагогической комиссии.</w:t>
      </w:r>
    </w:p>
    <w:p w:rsidR="00E34D18" w:rsidRPr="00E34D18" w:rsidRDefault="00E34D18" w:rsidP="00E34D18">
      <w:pPr>
        <w:ind w:firstLine="720"/>
        <w:rPr>
          <w:color w:val="000000"/>
        </w:rPr>
      </w:pPr>
    </w:p>
    <w:p w:rsidR="00E34D18" w:rsidRPr="00E34D18" w:rsidRDefault="00E34D18" w:rsidP="00E34D18">
      <w:pPr>
        <w:ind w:firstLine="720"/>
        <w:jc w:val="right"/>
        <w:rPr>
          <w:lang w:val="ru-RU"/>
        </w:rPr>
      </w:pPr>
      <w:r w:rsidRPr="00E34D18">
        <w:rPr>
          <w:color w:val="000000"/>
        </w:rPr>
        <w:t>______________________(подпись, дата)</w:t>
      </w:r>
    </w:p>
    <w:p w:rsidR="00E34D18" w:rsidRPr="00E34D18" w:rsidRDefault="00E34D18" w:rsidP="00E34D18">
      <w:pPr>
        <w:ind w:firstLine="720"/>
        <w:rPr>
          <w:color w:val="000000"/>
        </w:rPr>
      </w:pPr>
    </w:p>
    <w:p w:rsidR="00E34D18" w:rsidRPr="00E34D18" w:rsidRDefault="00E34D18" w:rsidP="00E34D18">
      <w:pPr>
        <w:widowControl w:val="0"/>
        <w:spacing w:line="210" w:lineRule="exact"/>
        <w:ind w:right="140" w:firstLine="720"/>
        <w:rPr>
          <w:color w:val="000000"/>
          <w:spacing w:val="-2"/>
          <w:sz w:val="21"/>
          <w:szCs w:val="21"/>
          <w:lang w:eastAsia="ru-RU"/>
        </w:rPr>
      </w:pPr>
    </w:p>
    <w:p w:rsidR="00E34D18" w:rsidRPr="00E34D18" w:rsidRDefault="00E34D18" w:rsidP="00E34D18">
      <w:pPr>
        <w:jc w:val="center"/>
      </w:pPr>
      <w:r w:rsidRPr="00E34D18">
        <w:rPr>
          <w:b/>
          <w:i/>
          <w:color w:val="000000"/>
        </w:rPr>
        <w:t>Образец заявления о зачислении в образовательную организацию, реализующую дополнительные общеобразовательные программы</w:t>
      </w:r>
    </w:p>
    <w:p w:rsidR="00E34D18" w:rsidRPr="00E34D18" w:rsidRDefault="00E34D18" w:rsidP="00E34D18">
      <w:pPr>
        <w:widowControl w:val="0"/>
        <w:ind w:left="4820"/>
        <w:rPr>
          <w:color w:val="000000"/>
          <w:spacing w:val="-2"/>
          <w:lang w:eastAsia="ru-RU"/>
        </w:rPr>
      </w:pPr>
      <w:r w:rsidRPr="00E34D18">
        <w:rPr>
          <w:color w:val="000000"/>
          <w:spacing w:val="-2"/>
          <w:lang w:val="ru-RU" w:eastAsia="ru-RU"/>
        </w:rPr>
        <w:t>Директору</w:t>
      </w:r>
    </w:p>
    <w:p w:rsidR="00E34D18" w:rsidRPr="00E34D18" w:rsidRDefault="00E34D18" w:rsidP="00E34D18">
      <w:pPr>
        <w:widowControl w:val="0"/>
        <w:ind w:left="4820"/>
        <w:rPr>
          <w:b/>
          <w:bCs/>
          <w:spacing w:val="-2"/>
          <w:lang w:eastAsia="ru-RU"/>
        </w:rPr>
      </w:pPr>
      <w:r w:rsidRPr="00E34D18">
        <w:rPr>
          <w:b/>
          <w:bCs/>
          <w:spacing w:val="-2"/>
          <w:lang w:eastAsia="ru-RU"/>
        </w:rPr>
        <w:t>________________________________</w:t>
      </w:r>
    </w:p>
    <w:p w:rsidR="00E34D18" w:rsidRPr="00E34D18" w:rsidRDefault="005640FA" w:rsidP="00E34D18">
      <w:pPr>
        <w:widowControl w:val="0"/>
        <w:ind w:left="4820"/>
        <w:rPr>
          <w:color w:val="000000"/>
          <w:spacing w:val="3"/>
          <w:lang w:eastAsia="ru-RU"/>
        </w:rPr>
      </w:pPr>
      <w:r>
        <w:rPr>
          <w:color w:val="000000"/>
          <w:spacing w:val="3"/>
          <w:lang w:eastAsia="ru-RU"/>
        </w:rPr>
        <w:t xml:space="preserve"> </w:t>
      </w:r>
      <w:r w:rsidR="00E34D18" w:rsidRPr="00E34D18">
        <w:rPr>
          <w:color w:val="000000"/>
          <w:spacing w:val="3"/>
          <w:lang w:val="ru-RU" w:eastAsia="ru-RU"/>
        </w:rPr>
        <w:t xml:space="preserve">(наименование </w:t>
      </w:r>
      <w:r w:rsidR="00E34D18" w:rsidRPr="00E34D18">
        <w:rPr>
          <w:color w:val="000000"/>
          <w:spacing w:val="3"/>
          <w:lang w:eastAsia="ru-RU"/>
        </w:rPr>
        <w:t>организации</w:t>
      </w:r>
      <w:r w:rsidR="00E34D18" w:rsidRPr="00E34D18">
        <w:rPr>
          <w:color w:val="000000"/>
          <w:spacing w:val="3"/>
          <w:lang w:val="ru-RU" w:eastAsia="ru-RU"/>
        </w:rPr>
        <w:t>)</w:t>
      </w:r>
    </w:p>
    <w:p w:rsidR="00E34D18" w:rsidRPr="00E34D18" w:rsidRDefault="00E34D18" w:rsidP="00E34D18">
      <w:pPr>
        <w:widowControl w:val="0"/>
        <w:ind w:left="4820"/>
        <w:rPr>
          <w:b/>
          <w:bCs/>
          <w:spacing w:val="3"/>
          <w:lang w:eastAsia="ru-RU"/>
        </w:rPr>
      </w:pPr>
      <w:r w:rsidRPr="00E34D18">
        <w:rPr>
          <w:color w:val="000000"/>
          <w:spacing w:val="3"/>
          <w:lang w:eastAsia="ru-RU"/>
        </w:rPr>
        <w:t>______________________________________________________________</w:t>
      </w:r>
    </w:p>
    <w:p w:rsidR="00E34D18" w:rsidRPr="00E34D18" w:rsidRDefault="00E34D18" w:rsidP="00E34D18">
      <w:pPr>
        <w:widowControl w:val="0"/>
        <w:ind w:left="4820" w:right="60"/>
        <w:rPr>
          <w:b/>
          <w:bCs/>
          <w:spacing w:val="-2"/>
          <w:lang w:val="ru-RU" w:eastAsia="ru-RU"/>
        </w:rPr>
      </w:pPr>
      <w:r w:rsidRPr="00E34D18">
        <w:rPr>
          <w:color w:val="000000"/>
          <w:spacing w:val="3"/>
          <w:lang w:val="ru-RU" w:eastAsia="ru-RU"/>
        </w:rPr>
        <w:t xml:space="preserve">(Ф.И.О. директора) </w:t>
      </w:r>
      <w:r w:rsidRPr="00E34D18">
        <w:rPr>
          <w:color w:val="000000"/>
          <w:spacing w:val="-2"/>
          <w:lang w:val="ru-RU" w:eastAsia="ru-RU"/>
        </w:rPr>
        <w:t>родителя (законного представителя):</w:t>
      </w:r>
    </w:p>
    <w:p w:rsidR="00E34D18" w:rsidRPr="00E34D18" w:rsidRDefault="00E34D18" w:rsidP="00E34D18">
      <w:pPr>
        <w:widowControl w:val="0"/>
        <w:ind w:left="4820" w:right="60"/>
        <w:rPr>
          <w:b/>
          <w:bCs/>
          <w:spacing w:val="-2"/>
          <w:lang w:eastAsia="ru-RU"/>
        </w:rPr>
      </w:pPr>
      <w:r w:rsidRPr="00E34D18">
        <w:rPr>
          <w:color w:val="000000"/>
          <w:spacing w:val="-2"/>
          <w:lang w:val="ru-RU" w:eastAsia="ru-RU"/>
        </w:rPr>
        <w:t>Фамилия</w:t>
      </w:r>
      <w:r w:rsidRPr="00E34D18">
        <w:rPr>
          <w:color w:val="000000"/>
          <w:spacing w:val="-2"/>
          <w:lang w:eastAsia="ru-RU"/>
        </w:rPr>
        <w:t>________________________</w:t>
      </w:r>
    </w:p>
    <w:p w:rsidR="00E34D18" w:rsidRPr="00E34D18" w:rsidRDefault="00E34D18" w:rsidP="00E34D18">
      <w:pPr>
        <w:widowControl w:val="0"/>
        <w:tabs>
          <w:tab w:val="left" w:leader="underscore" w:pos="3672"/>
        </w:tabs>
        <w:ind w:left="4820" w:right="60"/>
        <w:rPr>
          <w:b/>
          <w:bCs/>
          <w:spacing w:val="-2"/>
          <w:lang w:eastAsia="ru-RU"/>
        </w:rPr>
      </w:pPr>
      <w:r w:rsidRPr="00E34D18">
        <w:rPr>
          <w:color w:val="000000"/>
          <w:spacing w:val="-2"/>
          <w:lang w:val="ru-RU" w:eastAsia="ru-RU"/>
        </w:rPr>
        <w:t>Имя</w:t>
      </w:r>
      <w:r w:rsidRPr="00E34D18">
        <w:rPr>
          <w:color w:val="000000"/>
          <w:spacing w:val="-2"/>
          <w:lang w:eastAsia="ru-RU"/>
        </w:rPr>
        <w:t>____________________________</w:t>
      </w:r>
    </w:p>
    <w:p w:rsidR="00E34D18" w:rsidRPr="00E34D18" w:rsidRDefault="00E34D18" w:rsidP="00E34D18">
      <w:pPr>
        <w:widowControl w:val="0"/>
        <w:tabs>
          <w:tab w:val="left" w:leader="underscore" w:pos="3708"/>
        </w:tabs>
        <w:ind w:left="4820" w:right="60"/>
        <w:rPr>
          <w:b/>
          <w:bCs/>
          <w:spacing w:val="-2"/>
          <w:lang w:eastAsia="ru-RU"/>
        </w:rPr>
      </w:pPr>
      <w:r w:rsidRPr="00E34D18">
        <w:rPr>
          <w:color w:val="000000"/>
          <w:spacing w:val="-2"/>
          <w:lang w:val="ru-RU" w:eastAsia="ru-RU"/>
        </w:rPr>
        <w:t>Отчество</w:t>
      </w:r>
      <w:r w:rsidRPr="00E34D18">
        <w:rPr>
          <w:color w:val="000000"/>
          <w:spacing w:val="-2"/>
          <w:lang w:val="ru-RU" w:eastAsia="ru-RU"/>
        </w:rPr>
        <w:tab/>
      </w:r>
      <w:r w:rsidRPr="00E34D18">
        <w:rPr>
          <w:color w:val="000000"/>
          <w:spacing w:val="-2"/>
          <w:lang w:eastAsia="ru-RU"/>
        </w:rPr>
        <w:t>_____________________</w:t>
      </w:r>
    </w:p>
    <w:p w:rsidR="00E34D18" w:rsidRPr="00E34D18" w:rsidRDefault="00E34D18" w:rsidP="00E34D18">
      <w:pPr>
        <w:widowControl w:val="0"/>
        <w:spacing w:after="585" w:line="266" w:lineRule="exact"/>
        <w:ind w:left="4820" w:right="80"/>
        <w:rPr>
          <w:b/>
          <w:bCs/>
          <w:spacing w:val="-2"/>
          <w:lang w:eastAsia="ru-RU"/>
        </w:rPr>
      </w:pPr>
      <w:r w:rsidRPr="00E34D18">
        <w:rPr>
          <w:color w:val="000000"/>
          <w:spacing w:val="-2"/>
          <w:lang w:eastAsia="ru-RU"/>
        </w:rPr>
        <w:t>т</w:t>
      </w:r>
      <w:r w:rsidRPr="00E34D18">
        <w:rPr>
          <w:color w:val="000000"/>
          <w:spacing w:val="-2"/>
          <w:lang w:val="ru-RU" w:eastAsia="ru-RU"/>
        </w:rPr>
        <w:t xml:space="preserve">елефон </w:t>
      </w:r>
      <w:r w:rsidRPr="00E34D18">
        <w:rPr>
          <w:color w:val="000000"/>
          <w:spacing w:val="-2"/>
          <w:lang w:val="ru-RU" w:eastAsia="ru-RU"/>
        </w:rPr>
        <w:tab/>
      </w:r>
      <w:r w:rsidRPr="00E34D18">
        <w:rPr>
          <w:color w:val="000000"/>
          <w:spacing w:val="-2"/>
          <w:lang w:eastAsia="ru-RU"/>
        </w:rPr>
        <w:t>_____________________</w:t>
      </w:r>
    </w:p>
    <w:p w:rsidR="00E34D18" w:rsidRPr="00E34D18" w:rsidRDefault="00E34D18" w:rsidP="00E34D18">
      <w:pPr>
        <w:widowControl w:val="0"/>
        <w:spacing w:after="86" w:line="210" w:lineRule="exact"/>
        <w:ind w:left="4120"/>
        <w:rPr>
          <w:b/>
          <w:bCs/>
          <w:spacing w:val="-2"/>
          <w:lang w:val="ru-RU" w:eastAsia="ru-RU"/>
        </w:rPr>
      </w:pPr>
      <w:r w:rsidRPr="00E34D18">
        <w:rPr>
          <w:color w:val="000000"/>
          <w:spacing w:val="-2"/>
          <w:lang w:val="ru-RU" w:eastAsia="ru-RU"/>
        </w:rPr>
        <w:t>заявление.</w:t>
      </w:r>
    </w:p>
    <w:p w:rsidR="00E34D18" w:rsidRPr="00E34D18" w:rsidRDefault="00E34D18" w:rsidP="00E34D18">
      <w:pPr>
        <w:widowControl w:val="0"/>
        <w:tabs>
          <w:tab w:val="left" w:leader="underscore" w:pos="9074"/>
        </w:tabs>
        <w:ind w:left="60"/>
        <w:rPr>
          <w:b/>
          <w:bCs/>
          <w:spacing w:val="-2"/>
          <w:lang w:eastAsia="ru-RU"/>
        </w:rPr>
      </w:pPr>
      <w:r w:rsidRPr="00E34D18">
        <w:rPr>
          <w:color w:val="000000"/>
          <w:spacing w:val="-2"/>
          <w:lang w:val="ru-RU" w:eastAsia="ru-RU"/>
        </w:rPr>
        <w:t>Прошу зачислить моего ребенка,</w:t>
      </w:r>
      <w:r w:rsidRPr="00E34D18">
        <w:rPr>
          <w:color w:val="000000"/>
          <w:spacing w:val="-2"/>
          <w:lang w:eastAsia="ru-RU"/>
        </w:rPr>
        <w:t>_______________________________________</w:t>
      </w:r>
    </w:p>
    <w:p w:rsidR="00E34D18" w:rsidRPr="00E34D18" w:rsidRDefault="00E34D18" w:rsidP="00E34D18">
      <w:pPr>
        <w:widowControl w:val="0"/>
        <w:ind w:left="5540"/>
        <w:rPr>
          <w:bCs/>
          <w:color w:val="000000"/>
          <w:spacing w:val="1"/>
          <w:lang w:val="ru-RU" w:eastAsia="ru-RU"/>
        </w:rPr>
      </w:pPr>
      <w:r w:rsidRPr="00E34D18">
        <w:rPr>
          <w:bCs/>
          <w:spacing w:val="1"/>
          <w:lang w:val="ru-RU" w:eastAsia="ru-RU"/>
        </w:rPr>
        <w:t>(фамилия, имя)</w:t>
      </w:r>
    </w:p>
    <w:p w:rsidR="00E34D18" w:rsidRPr="00E34D18" w:rsidRDefault="00E34D18" w:rsidP="00E34D18">
      <w:pPr>
        <w:widowControl w:val="0"/>
        <w:tabs>
          <w:tab w:val="left" w:leader="underscore" w:pos="2472"/>
        </w:tabs>
        <w:ind w:left="60"/>
        <w:rPr>
          <w:color w:val="000000"/>
          <w:spacing w:val="-2"/>
          <w:lang w:eastAsia="ru-RU"/>
        </w:rPr>
      </w:pPr>
      <w:r w:rsidRPr="00E34D18">
        <w:rPr>
          <w:color w:val="000000"/>
          <w:spacing w:val="-2"/>
          <w:lang w:val="ru-RU" w:eastAsia="ru-RU"/>
        </w:rPr>
        <w:tab/>
        <w:t>года рождения, проживающего по адресу</w:t>
      </w:r>
      <w:r w:rsidRPr="00E34D18">
        <w:rPr>
          <w:color w:val="000000"/>
          <w:spacing w:val="-2"/>
          <w:lang w:eastAsia="ru-RU"/>
        </w:rPr>
        <w:t>______________</w:t>
      </w:r>
    </w:p>
    <w:p w:rsidR="00E34D18" w:rsidRPr="00E34D18" w:rsidRDefault="00E34D18" w:rsidP="00E34D18">
      <w:pPr>
        <w:widowControl w:val="0"/>
        <w:rPr>
          <w:color w:val="000000"/>
          <w:spacing w:val="1"/>
          <w:lang w:eastAsia="ru-RU"/>
        </w:rPr>
      </w:pPr>
      <w:r w:rsidRPr="00E34D18">
        <w:rPr>
          <w:color w:val="000000"/>
          <w:spacing w:val="1"/>
          <w:lang w:val="ru-RU" w:eastAsia="ru-RU"/>
        </w:rPr>
        <w:t>(дата рождения, полностью)</w:t>
      </w:r>
    </w:p>
    <w:p w:rsidR="00E34D18" w:rsidRPr="00E34D18" w:rsidRDefault="00E34D18" w:rsidP="00E34D18">
      <w:pPr>
        <w:widowControl w:val="0"/>
        <w:rPr>
          <w:color w:val="000000"/>
          <w:spacing w:val="1"/>
          <w:lang w:eastAsia="ru-RU"/>
        </w:rPr>
      </w:pPr>
      <w:r w:rsidRPr="00E34D18">
        <w:rPr>
          <w:color w:val="000000"/>
          <w:spacing w:val="1"/>
          <w:lang w:eastAsia="ru-RU"/>
        </w:rPr>
        <w:t>________________________________________________________________________________________________________________________________</w:t>
      </w:r>
    </w:p>
    <w:p w:rsidR="00E34D18" w:rsidRPr="00E34D18" w:rsidRDefault="00E34D18" w:rsidP="00E34D18">
      <w:pPr>
        <w:widowControl w:val="0"/>
        <w:rPr>
          <w:b/>
          <w:bCs/>
          <w:spacing w:val="1"/>
          <w:lang w:eastAsia="ru-RU"/>
        </w:rPr>
      </w:pPr>
      <w:r w:rsidRPr="00E34D18">
        <w:rPr>
          <w:b/>
          <w:bCs/>
          <w:spacing w:val="1"/>
          <w:lang w:eastAsia="ru-RU"/>
        </w:rPr>
        <w:t>______________________________________________________________</w:t>
      </w:r>
    </w:p>
    <w:p w:rsidR="00E34D18" w:rsidRPr="00E34D18" w:rsidRDefault="00E34D18" w:rsidP="00E34D18">
      <w:pPr>
        <w:widowControl w:val="0"/>
        <w:ind w:right="40"/>
        <w:jc w:val="center"/>
        <w:rPr>
          <w:b/>
          <w:bCs/>
          <w:spacing w:val="1"/>
          <w:lang w:val="ru-RU" w:eastAsia="ru-RU"/>
        </w:rPr>
      </w:pPr>
      <w:r w:rsidRPr="00E34D18">
        <w:rPr>
          <w:color w:val="000000"/>
          <w:spacing w:val="1"/>
          <w:lang w:val="ru-RU" w:eastAsia="ru-RU"/>
        </w:rPr>
        <w:t>(адрес места жительства полностью)</w:t>
      </w:r>
    </w:p>
    <w:p w:rsidR="00E34D18" w:rsidRPr="00E34D18" w:rsidRDefault="00E34D18" w:rsidP="00E34D18">
      <w:pPr>
        <w:widowControl w:val="0"/>
        <w:tabs>
          <w:tab w:val="left" w:leader="underscore" w:pos="1500"/>
          <w:tab w:val="left" w:leader="underscore" w:pos="4445"/>
          <w:tab w:val="left" w:leader="underscore" w:pos="9298"/>
        </w:tabs>
        <w:ind w:left="60"/>
        <w:rPr>
          <w:b/>
          <w:bCs/>
          <w:spacing w:val="-2"/>
          <w:lang w:eastAsia="ru-RU"/>
        </w:rPr>
      </w:pPr>
      <w:r w:rsidRPr="00E34D18">
        <w:rPr>
          <w:color w:val="000000"/>
          <w:spacing w:val="-2"/>
          <w:lang w:val="ru-RU" w:eastAsia="ru-RU"/>
        </w:rPr>
        <w:t>уч-ся</w:t>
      </w:r>
      <w:r w:rsidRPr="00E34D18">
        <w:rPr>
          <w:color w:val="000000"/>
          <w:spacing w:val="-2"/>
          <w:lang w:val="ru-RU" w:eastAsia="ru-RU"/>
        </w:rPr>
        <w:tab/>
        <w:t>класса</w:t>
      </w:r>
      <w:r w:rsidRPr="00E34D18">
        <w:rPr>
          <w:color w:val="000000"/>
          <w:spacing w:val="-2"/>
          <w:lang w:eastAsia="ru-RU"/>
        </w:rPr>
        <w:t>__________________________________________________</w:t>
      </w:r>
    </w:p>
    <w:p w:rsidR="00E34D18" w:rsidRPr="00E34D18" w:rsidRDefault="00E34D18" w:rsidP="00E34D18">
      <w:pPr>
        <w:widowControl w:val="0"/>
        <w:ind w:left="4120"/>
        <w:rPr>
          <w:b/>
          <w:bCs/>
          <w:spacing w:val="1"/>
          <w:lang w:val="ru-RU" w:eastAsia="ru-RU"/>
        </w:rPr>
      </w:pPr>
      <w:r w:rsidRPr="00E34D18">
        <w:rPr>
          <w:color w:val="000000"/>
          <w:spacing w:val="1"/>
          <w:lang w:val="ru-RU" w:eastAsia="ru-RU"/>
        </w:rPr>
        <w:t>(наименование ОУ)</w:t>
      </w:r>
    </w:p>
    <w:p w:rsidR="00E34D18" w:rsidRPr="00E34D18" w:rsidRDefault="00E34D18" w:rsidP="00E34D18">
      <w:pPr>
        <w:widowControl w:val="0"/>
        <w:tabs>
          <w:tab w:val="left" w:leader="underscore" w:pos="5935"/>
          <w:tab w:val="left" w:leader="underscore" w:pos="7606"/>
          <w:tab w:val="left" w:leader="underscore" w:pos="8326"/>
          <w:tab w:val="right" w:leader="underscore" w:pos="9311"/>
        </w:tabs>
        <w:ind w:left="60"/>
        <w:rPr>
          <w:color w:val="000000"/>
          <w:spacing w:val="-2"/>
          <w:lang w:eastAsia="ru-RU"/>
        </w:rPr>
      </w:pPr>
      <w:r w:rsidRPr="00E34D18">
        <w:rPr>
          <w:color w:val="000000"/>
          <w:spacing w:val="-2"/>
          <w:lang w:val="ru-RU" w:eastAsia="ru-RU"/>
        </w:rPr>
        <w:t>в объединение</w:t>
      </w:r>
      <w:r w:rsidRPr="00E34D18">
        <w:rPr>
          <w:color w:val="000000"/>
          <w:spacing w:val="-2"/>
          <w:lang w:val="ru-RU" w:eastAsia="ru-RU"/>
        </w:rPr>
        <w:tab/>
      </w:r>
      <w:r w:rsidRPr="00E34D18">
        <w:rPr>
          <w:color w:val="000000"/>
          <w:spacing w:val="-2"/>
          <w:lang w:eastAsia="ru-RU"/>
        </w:rPr>
        <w:t>______________________</w:t>
      </w:r>
      <w:r w:rsidRPr="00E34D18">
        <w:rPr>
          <w:color w:val="000000"/>
          <w:spacing w:val="-2"/>
          <w:lang w:val="ru-RU" w:eastAsia="ru-RU"/>
        </w:rPr>
        <w:t xml:space="preserve">на </w:t>
      </w:r>
    </w:p>
    <w:p w:rsidR="00E34D18" w:rsidRPr="00E34D18" w:rsidRDefault="005640FA" w:rsidP="00E34D18">
      <w:pPr>
        <w:widowControl w:val="0"/>
        <w:rPr>
          <w:b/>
          <w:bCs/>
          <w:spacing w:val="1"/>
          <w:lang w:val="ru-RU" w:eastAsia="ru-RU"/>
        </w:rPr>
      </w:pPr>
      <w:r>
        <w:rPr>
          <w:color w:val="000000"/>
          <w:spacing w:val="1"/>
          <w:lang w:eastAsia="ru-RU"/>
        </w:rPr>
        <w:t xml:space="preserve"> </w:t>
      </w:r>
      <w:r w:rsidR="00E34D18" w:rsidRPr="00E34D18">
        <w:rPr>
          <w:color w:val="000000"/>
          <w:spacing w:val="1"/>
          <w:lang w:val="ru-RU" w:eastAsia="ru-RU"/>
        </w:rPr>
        <w:t>(наименование объединения)</w:t>
      </w:r>
    </w:p>
    <w:p w:rsidR="00E34D18" w:rsidRPr="00E34D18" w:rsidRDefault="00E34D18" w:rsidP="00E34D18">
      <w:pPr>
        <w:widowControl w:val="0"/>
        <w:tabs>
          <w:tab w:val="left" w:leader="underscore" w:pos="5935"/>
          <w:tab w:val="left" w:leader="underscore" w:pos="7606"/>
          <w:tab w:val="left" w:leader="underscore" w:pos="8326"/>
          <w:tab w:val="right" w:leader="underscore" w:pos="9311"/>
        </w:tabs>
        <w:ind w:left="60"/>
        <w:rPr>
          <w:b/>
          <w:bCs/>
          <w:spacing w:val="-2"/>
          <w:lang w:val="ru-RU" w:eastAsia="ru-RU"/>
        </w:rPr>
      </w:pPr>
      <w:r w:rsidRPr="00E34D18">
        <w:rPr>
          <w:color w:val="000000"/>
          <w:spacing w:val="-2"/>
          <w:lang w:val="ru-RU" w:eastAsia="ru-RU"/>
        </w:rPr>
        <w:t>период с</w:t>
      </w:r>
      <w:r w:rsidR="005640FA">
        <w:rPr>
          <w:color w:val="000000"/>
          <w:spacing w:val="-2"/>
          <w:lang w:eastAsia="ru-RU"/>
        </w:rPr>
        <w:t xml:space="preserve"> </w:t>
      </w:r>
      <w:r w:rsidRPr="00E34D18">
        <w:rPr>
          <w:color w:val="000000"/>
          <w:spacing w:val="-2"/>
          <w:lang w:val="ru-RU" w:eastAsia="ru-RU"/>
        </w:rPr>
        <w:t>«</w:t>
      </w:r>
      <w:r w:rsidRPr="00E34D18">
        <w:rPr>
          <w:color w:val="000000"/>
          <w:spacing w:val="-2"/>
          <w:lang w:eastAsia="ru-RU"/>
        </w:rPr>
        <w:t>__</w:t>
      </w:r>
      <w:r w:rsidRPr="00E34D18">
        <w:rPr>
          <w:color w:val="000000"/>
          <w:spacing w:val="-2"/>
          <w:lang w:val="ru-RU" w:eastAsia="ru-RU"/>
        </w:rPr>
        <w:t>»</w:t>
      </w:r>
      <w:r w:rsidRPr="00E34D18">
        <w:rPr>
          <w:color w:val="000000"/>
          <w:spacing w:val="-2"/>
          <w:lang w:eastAsia="ru-RU"/>
        </w:rPr>
        <w:t>_______________</w:t>
      </w:r>
      <w:r w:rsidRPr="00E34D18">
        <w:rPr>
          <w:color w:val="000000"/>
          <w:lang w:val="ru-RU" w:eastAsia="ru-RU"/>
        </w:rPr>
        <w:t>20</w:t>
      </w:r>
      <w:r w:rsidRPr="00E34D18">
        <w:rPr>
          <w:color w:val="000000"/>
          <w:lang w:eastAsia="ru-RU"/>
        </w:rPr>
        <w:t>__</w:t>
      </w:r>
      <w:r w:rsidRPr="00E34D18">
        <w:rPr>
          <w:color w:val="000000"/>
          <w:spacing w:val="-2"/>
          <w:lang w:val="ru-RU" w:eastAsia="ru-RU"/>
        </w:rPr>
        <w:t>по</w:t>
      </w:r>
      <w:r w:rsidR="005640FA">
        <w:rPr>
          <w:color w:val="000000"/>
          <w:spacing w:val="-2"/>
          <w:lang w:eastAsia="ru-RU"/>
        </w:rPr>
        <w:t xml:space="preserve"> </w:t>
      </w:r>
      <w:r w:rsidRPr="00E34D18">
        <w:rPr>
          <w:b/>
          <w:bCs/>
          <w:color w:val="000000"/>
          <w:spacing w:val="-2"/>
          <w:lang w:val="ru-RU" w:eastAsia="ru-RU"/>
        </w:rPr>
        <w:t>«</w:t>
      </w:r>
      <w:r w:rsidRPr="00E34D18">
        <w:rPr>
          <w:b/>
          <w:bCs/>
          <w:color w:val="000000"/>
          <w:spacing w:val="-2"/>
          <w:lang w:val="ru-RU" w:eastAsia="ru-RU"/>
        </w:rPr>
        <w:tab/>
        <w:t>»</w:t>
      </w:r>
      <w:r w:rsidRPr="00E34D18">
        <w:rPr>
          <w:b/>
          <w:bCs/>
          <w:color w:val="000000"/>
          <w:spacing w:val="-2"/>
          <w:lang w:val="ru-RU" w:eastAsia="ru-RU"/>
        </w:rPr>
        <w:tab/>
      </w:r>
      <w:r w:rsidRPr="00E34D18">
        <w:rPr>
          <w:bCs/>
          <w:color w:val="000000"/>
          <w:spacing w:val="-2"/>
          <w:lang w:val="ru-RU" w:eastAsia="ru-RU"/>
        </w:rPr>
        <w:t>20</w:t>
      </w:r>
      <w:r w:rsidRPr="00E34D18">
        <w:rPr>
          <w:bCs/>
          <w:color w:val="000000"/>
          <w:spacing w:val="-2"/>
          <w:lang w:eastAsia="ru-RU"/>
        </w:rPr>
        <w:t>1____г</w:t>
      </w:r>
      <w:r w:rsidRPr="00E34D18">
        <w:rPr>
          <w:bCs/>
          <w:color w:val="000000"/>
          <w:spacing w:val="-2"/>
          <w:lang w:val="ru-RU" w:eastAsia="ru-RU"/>
        </w:rPr>
        <w:t>.,</w:t>
      </w:r>
      <w:r w:rsidRPr="00E34D18">
        <w:rPr>
          <w:b/>
          <w:bCs/>
          <w:color w:val="000000"/>
          <w:spacing w:val="-2"/>
          <w:lang w:eastAsia="ru-RU"/>
        </w:rPr>
        <w:t xml:space="preserve"> </w:t>
      </w:r>
      <w:r w:rsidRPr="00E34D18">
        <w:rPr>
          <w:color w:val="000000"/>
          <w:spacing w:val="-2"/>
          <w:lang w:val="ru-RU" w:eastAsia="ru-RU"/>
        </w:rPr>
        <w:t xml:space="preserve">к педагогу дополнительного образования </w:t>
      </w:r>
      <w:r w:rsidRPr="00E34D18">
        <w:rPr>
          <w:color w:val="000000"/>
          <w:spacing w:val="-2"/>
          <w:lang w:eastAsia="ru-RU"/>
        </w:rPr>
        <w:t>________________________________</w:t>
      </w:r>
      <w:r w:rsidRPr="00E34D18">
        <w:rPr>
          <w:color w:val="000000"/>
          <w:spacing w:val="-2"/>
          <w:lang w:val="ru-RU" w:eastAsia="ru-RU"/>
        </w:rPr>
        <w:t>.</w:t>
      </w:r>
    </w:p>
    <w:p w:rsidR="00E34D18" w:rsidRPr="00E34D18" w:rsidRDefault="00E34D18" w:rsidP="00E34D18">
      <w:pPr>
        <w:widowControl w:val="0"/>
        <w:ind w:left="5540"/>
        <w:rPr>
          <w:bCs/>
          <w:color w:val="000000"/>
          <w:spacing w:val="1"/>
          <w:lang w:val="ru-RU" w:eastAsia="ru-RU"/>
        </w:rPr>
      </w:pPr>
      <w:r w:rsidRPr="00E34D18">
        <w:rPr>
          <w:bCs/>
          <w:spacing w:val="1"/>
          <w:lang w:val="ru-RU" w:eastAsia="ru-RU"/>
        </w:rPr>
        <w:t>(фио педагога)</w:t>
      </w:r>
    </w:p>
    <w:p w:rsidR="00E34D18" w:rsidRPr="00E34D18" w:rsidRDefault="00E34D18" w:rsidP="00E34D18">
      <w:pPr>
        <w:widowControl w:val="0"/>
        <w:ind w:left="60" w:right="80" w:firstLine="660"/>
        <w:rPr>
          <w:i/>
          <w:color w:val="000000"/>
          <w:spacing w:val="1"/>
          <w:lang w:eastAsia="ru-RU"/>
        </w:rPr>
      </w:pPr>
    </w:p>
    <w:p w:rsidR="00E34D18" w:rsidRPr="00E34D18" w:rsidRDefault="00E34D18" w:rsidP="00E34D18">
      <w:pPr>
        <w:widowControl w:val="0"/>
        <w:ind w:left="60" w:right="80" w:firstLine="660"/>
        <w:rPr>
          <w:b/>
          <w:bCs/>
          <w:i/>
          <w:iCs/>
          <w:spacing w:val="1"/>
          <w:lang w:val="ru-RU" w:eastAsia="ru-RU"/>
        </w:rPr>
      </w:pPr>
      <w:r w:rsidRPr="00E34D18">
        <w:rPr>
          <w:i/>
          <w:color w:val="000000"/>
          <w:spacing w:val="1"/>
          <w:lang w:val="ru-RU" w:eastAsia="ru-RU"/>
        </w:rPr>
        <w:t>Ознакомлен(а) с Уставом, лицензией на право ведения образовательной деятельности, Правилами внутреннего распорядка для обучающихся.</w:t>
      </w:r>
    </w:p>
    <w:p w:rsidR="00E34D18" w:rsidRPr="00E34D18" w:rsidRDefault="00E34D18" w:rsidP="00E34D18">
      <w:pPr>
        <w:widowControl w:val="0"/>
        <w:ind w:left="60" w:right="80" w:firstLine="660"/>
        <w:rPr>
          <w:b/>
          <w:bCs/>
          <w:i/>
          <w:iCs/>
          <w:spacing w:val="1"/>
          <w:lang w:val="ru-RU" w:eastAsia="ru-RU"/>
        </w:rPr>
      </w:pPr>
      <w:r w:rsidRPr="00E34D18">
        <w:rPr>
          <w:i/>
          <w:color w:val="000000"/>
          <w:spacing w:val="1"/>
          <w:lang w:val="ru-RU" w:eastAsia="ru-RU"/>
        </w:rPr>
        <w:t xml:space="preserve">В соответствии со ст. 9 ФЗ от 27.07.06 </w:t>
      </w:r>
      <w:r w:rsidRPr="00E34D18">
        <w:rPr>
          <w:i/>
          <w:color w:val="000000"/>
          <w:spacing w:val="1"/>
          <w:lang w:eastAsia="ru-RU"/>
        </w:rPr>
        <w:t xml:space="preserve">№ </w:t>
      </w:r>
      <w:r w:rsidRPr="00E34D18">
        <w:rPr>
          <w:i/>
          <w:color w:val="000000"/>
          <w:spacing w:val="1"/>
          <w:lang w:val="ru-RU" w:eastAsia="ru-RU"/>
        </w:rPr>
        <w:t xml:space="preserve">152-ФЗ «О персональных данных» даю согласие на автоматизированную, а также без использования </w:t>
      </w:r>
      <w:r w:rsidRPr="00E34D18">
        <w:rPr>
          <w:i/>
          <w:color w:val="000000"/>
          <w:spacing w:val="1"/>
          <w:lang w:val="ru-RU" w:eastAsia="ru-RU"/>
        </w:rPr>
        <w:lastRenderedPageBreak/>
        <w:t>средств автоматизации обработку персональных данных при ведении журнала учета работы и составлении документов в соответствии с законодательством РФ.</w:t>
      </w:r>
    </w:p>
    <w:p w:rsidR="00E34D18" w:rsidRPr="00E34D18" w:rsidRDefault="00E34D18" w:rsidP="00E34D18">
      <w:pPr>
        <w:widowControl w:val="0"/>
        <w:ind w:left="60" w:right="80" w:firstLine="660"/>
        <w:rPr>
          <w:i/>
          <w:color w:val="000000"/>
          <w:spacing w:val="1"/>
          <w:lang w:eastAsia="ru-RU"/>
        </w:rPr>
      </w:pPr>
      <w:r w:rsidRPr="00E34D18">
        <w:rPr>
          <w:i/>
          <w:color w:val="000000"/>
          <w:spacing w:val="1"/>
          <w:lang w:val="ru-RU" w:eastAsia="ru-RU"/>
        </w:rPr>
        <w:t>Разрешаю своему ребенку принимать участие в соревнованиях, походах, экскурсиях и других мероприятиях, предусмотренных учебной программой и календарным планом массовых мероприятий Центра (при отсутствии медицинских противопоказаний). С расписанием работы объединения и местом проведения занятий ознакомлен(а). Справку о состоянии здоровья ребенка прилагаю. Обязуюсь информировать педагога дополнительного образования об изменениях в состоянии здоровья ребенка.</w:t>
      </w:r>
    </w:p>
    <w:p w:rsidR="00E34D18" w:rsidRPr="00E34D18" w:rsidRDefault="00E34D18" w:rsidP="00E34D18">
      <w:pPr>
        <w:widowControl w:val="0"/>
        <w:ind w:left="60" w:right="80" w:firstLine="660"/>
        <w:rPr>
          <w:b/>
          <w:bCs/>
          <w:i/>
          <w:iCs/>
          <w:spacing w:val="1"/>
          <w:lang w:eastAsia="ru-RU"/>
        </w:rPr>
      </w:pPr>
      <w:r w:rsidRPr="00E34D18">
        <w:rPr>
          <w:i/>
          <w:color w:val="000000"/>
          <w:spacing w:val="1"/>
          <w:lang w:eastAsia="ru-RU"/>
        </w:rPr>
        <w:tab/>
      </w:r>
      <w:r w:rsidRPr="00E34D18">
        <w:rPr>
          <w:i/>
          <w:color w:val="000000"/>
          <w:spacing w:val="1"/>
          <w:lang w:eastAsia="ru-RU"/>
        </w:rPr>
        <w:tab/>
      </w:r>
      <w:r w:rsidRPr="00E34D18">
        <w:rPr>
          <w:i/>
          <w:color w:val="000000"/>
          <w:spacing w:val="1"/>
          <w:lang w:eastAsia="ru-RU"/>
        </w:rPr>
        <w:tab/>
      </w:r>
      <w:r w:rsidRPr="00E34D18">
        <w:rPr>
          <w:i/>
          <w:color w:val="000000"/>
          <w:spacing w:val="1"/>
          <w:lang w:eastAsia="ru-RU"/>
        </w:rPr>
        <w:tab/>
      </w:r>
      <w:r w:rsidRPr="00E34D18">
        <w:rPr>
          <w:i/>
          <w:color w:val="000000"/>
          <w:spacing w:val="1"/>
          <w:lang w:eastAsia="ru-RU"/>
        </w:rPr>
        <w:tab/>
      </w:r>
      <w:r w:rsidRPr="00E34D18">
        <w:rPr>
          <w:i/>
          <w:color w:val="000000"/>
          <w:spacing w:val="1"/>
          <w:lang w:eastAsia="ru-RU"/>
        </w:rPr>
        <w:tab/>
        <w:t>__________________________________________________</w:t>
      </w:r>
    </w:p>
    <w:p w:rsidR="00E34D18" w:rsidRPr="00E34D18" w:rsidRDefault="00E34D18" w:rsidP="00E34D18">
      <w:pPr>
        <w:widowControl w:val="0"/>
        <w:tabs>
          <w:tab w:val="left" w:pos="5956"/>
        </w:tabs>
        <w:ind w:left="4120"/>
        <w:rPr>
          <w:color w:val="000000"/>
          <w:spacing w:val="3"/>
          <w:lang w:eastAsia="ru-RU"/>
        </w:rPr>
      </w:pPr>
      <w:r w:rsidRPr="00E34D18">
        <w:rPr>
          <w:color w:val="000000"/>
          <w:spacing w:val="3"/>
          <w:lang w:val="ru-RU" w:eastAsia="ru-RU"/>
        </w:rPr>
        <w:t>(подпись)</w:t>
      </w:r>
      <w:r w:rsidRPr="00E34D18">
        <w:rPr>
          <w:color w:val="000000"/>
          <w:spacing w:val="3"/>
          <w:lang w:val="ru-RU" w:eastAsia="ru-RU"/>
        </w:rPr>
        <w:tab/>
        <w:t>(расшифровка подписи)</w:t>
      </w:r>
    </w:p>
    <w:p w:rsidR="00E34D18" w:rsidRPr="00E34D18" w:rsidRDefault="00E34D18" w:rsidP="00E34D18">
      <w:pPr>
        <w:widowControl w:val="0"/>
        <w:tabs>
          <w:tab w:val="left" w:pos="5956"/>
        </w:tabs>
        <w:ind w:left="4120"/>
        <w:rPr>
          <w:b/>
          <w:bCs/>
          <w:spacing w:val="3"/>
          <w:lang w:eastAsia="ru-RU"/>
        </w:rPr>
      </w:pPr>
    </w:p>
    <w:p w:rsidR="00E34D18" w:rsidRPr="00E34D18" w:rsidRDefault="00E34D18" w:rsidP="00E34D18">
      <w:pPr>
        <w:widowControl w:val="0"/>
        <w:tabs>
          <w:tab w:val="left" w:leader="underscore" w:pos="1354"/>
          <w:tab w:val="left" w:leader="underscore" w:pos="3096"/>
          <w:tab w:val="left" w:leader="underscore" w:pos="3751"/>
        </w:tabs>
        <w:ind w:right="80"/>
        <w:jc w:val="right"/>
        <w:rPr>
          <w:b/>
          <w:bCs/>
          <w:lang w:val="ru-RU" w:eastAsia="ru-RU"/>
        </w:rPr>
      </w:pPr>
      <w:r w:rsidRPr="00E34D18">
        <w:rPr>
          <w:color w:val="000000"/>
          <w:lang w:val="ru-RU" w:eastAsia="ru-RU"/>
        </w:rPr>
        <w:t>дата: «</w:t>
      </w:r>
      <w:r w:rsidRPr="00E34D18">
        <w:rPr>
          <w:color w:val="000000"/>
          <w:lang w:val="ru-RU" w:eastAsia="ru-RU"/>
        </w:rPr>
        <w:tab/>
        <w:t xml:space="preserve">» </w:t>
      </w:r>
      <w:r w:rsidRPr="00E34D18">
        <w:rPr>
          <w:color w:val="000000"/>
          <w:lang w:val="ru-RU" w:eastAsia="ru-RU"/>
        </w:rPr>
        <w:tab/>
        <w:t>20</w:t>
      </w:r>
      <w:r w:rsidRPr="00E34D18">
        <w:rPr>
          <w:color w:val="000000"/>
          <w:lang w:val="ru-RU" w:eastAsia="ru-RU"/>
        </w:rPr>
        <w:tab/>
        <w:t>г.</w:t>
      </w:r>
    </w:p>
    <w:p w:rsidR="00E34D18" w:rsidRPr="00E34D18" w:rsidRDefault="005640FA" w:rsidP="00E34D18">
      <w:pPr>
        <w:widowControl w:val="0"/>
        <w:ind w:left="5540"/>
        <w:rPr>
          <w:b/>
          <w:bCs/>
          <w:spacing w:val="1"/>
          <w:lang w:val="ru-RU" w:eastAsia="ru-RU"/>
        </w:rPr>
      </w:pPr>
      <w:r>
        <w:rPr>
          <w:color w:val="000000"/>
          <w:spacing w:val="1"/>
          <w:lang w:eastAsia="ru-RU"/>
        </w:rPr>
        <w:t xml:space="preserve"> </w:t>
      </w:r>
      <w:r w:rsidR="00E34D18" w:rsidRPr="00E34D18">
        <w:rPr>
          <w:color w:val="000000"/>
          <w:spacing w:val="1"/>
          <w:lang w:val="ru-RU" w:eastAsia="ru-RU"/>
        </w:rPr>
        <w:t>(число)</w:t>
      </w:r>
      <w:r>
        <w:rPr>
          <w:color w:val="000000"/>
          <w:spacing w:val="1"/>
          <w:lang w:val="ru-RU" w:eastAsia="ru-RU"/>
        </w:rPr>
        <w:t xml:space="preserve"> </w:t>
      </w:r>
      <w:r w:rsidR="00E34D18" w:rsidRPr="00E34D18">
        <w:rPr>
          <w:color w:val="000000"/>
          <w:spacing w:val="1"/>
          <w:lang w:val="ru-RU" w:eastAsia="ru-RU"/>
        </w:rPr>
        <w:t>(месяц)</w:t>
      </w:r>
    </w:p>
    <w:p w:rsidR="00E34D18" w:rsidRPr="00E34D18" w:rsidRDefault="00E34D18" w:rsidP="00E34D18">
      <w:pPr>
        <w:widowControl w:val="0"/>
        <w:spacing w:line="230" w:lineRule="exact"/>
        <w:ind w:left="3071" w:right="3049"/>
        <w:jc w:val="center"/>
        <w:rPr>
          <w:color w:val="000000"/>
          <w:spacing w:val="4"/>
          <w:lang w:eastAsia="ru-RU"/>
        </w:rPr>
      </w:pPr>
    </w:p>
    <w:p w:rsidR="00E34D18" w:rsidRPr="00E34D18" w:rsidRDefault="00E34D18" w:rsidP="00E34D18">
      <w:pPr>
        <w:widowControl w:val="0"/>
        <w:spacing w:line="230" w:lineRule="exact"/>
        <w:ind w:left="3071" w:right="3049"/>
        <w:jc w:val="center"/>
        <w:rPr>
          <w:color w:val="000000"/>
          <w:spacing w:val="4"/>
          <w:lang w:eastAsia="ru-RU"/>
        </w:rPr>
      </w:pPr>
    </w:p>
    <w:p w:rsidR="00E34D18" w:rsidRPr="00E34D18" w:rsidRDefault="00E34D18" w:rsidP="00E34D18">
      <w:pPr>
        <w:widowControl w:val="0"/>
        <w:spacing w:line="230" w:lineRule="exact"/>
        <w:ind w:left="3071" w:right="3049"/>
        <w:jc w:val="center"/>
        <w:rPr>
          <w:b/>
          <w:i/>
          <w:iCs/>
          <w:spacing w:val="-2"/>
          <w:lang w:eastAsia="ru-RU"/>
        </w:rPr>
      </w:pPr>
      <w:r w:rsidRPr="00E34D18">
        <w:rPr>
          <w:b/>
          <w:i/>
          <w:iCs/>
          <w:spacing w:val="-2"/>
          <w:lang w:val="ru-RU" w:eastAsia="ru-RU"/>
        </w:rPr>
        <w:t>Дополнительные сведения.</w:t>
      </w:r>
    </w:p>
    <w:p w:rsidR="00E34D18" w:rsidRPr="00E34D18" w:rsidRDefault="00E34D18" w:rsidP="00E34D18">
      <w:pPr>
        <w:widowControl w:val="0"/>
        <w:ind w:right="-5"/>
        <w:rPr>
          <w:color w:val="000000"/>
          <w:spacing w:val="-2"/>
          <w:lang w:eastAsia="ru-RU"/>
        </w:rPr>
      </w:pPr>
      <w:r w:rsidRPr="00E34D18">
        <w:rPr>
          <w:iCs/>
          <w:spacing w:val="-2"/>
          <w:lang w:eastAsia="ru-RU"/>
        </w:rPr>
        <w:t>Другой родитель:___________________________________________________</w:t>
      </w:r>
    </w:p>
    <w:p w:rsidR="00E34D18" w:rsidRPr="00E34D18" w:rsidRDefault="00E34D18" w:rsidP="00E34D18">
      <w:pPr>
        <w:widowControl w:val="0"/>
        <w:ind w:left="3071" w:right="-1"/>
        <w:jc w:val="center"/>
        <w:rPr>
          <w:color w:val="000000"/>
          <w:spacing w:val="1"/>
          <w:lang w:eastAsia="ru-RU"/>
        </w:rPr>
      </w:pPr>
      <w:r w:rsidRPr="00E34D18">
        <w:rPr>
          <w:color w:val="000000"/>
          <w:spacing w:val="1"/>
          <w:lang w:val="ru-RU" w:eastAsia="ru-RU"/>
        </w:rPr>
        <w:t>(фамилия, имя, отчество, контактный телефон)</w:t>
      </w:r>
    </w:p>
    <w:p w:rsidR="00E34D18" w:rsidRPr="00E34D18" w:rsidRDefault="00E34D18" w:rsidP="00E34D18">
      <w:pPr>
        <w:widowControl w:val="0"/>
        <w:ind w:right="-5"/>
        <w:rPr>
          <w:b/>
          <w:bCs/>
          <w:spacing w:val="1"/>
          <w:lang w:eastAsia="ru-RU"/>
        </w:rPr>
      </w:pPr>
      <w:r w:rsidRPr="00E34D18">
        <w:rPr>
          <w:color w:val="000000"/>
          <w:spacing w:val="1"/>
          <w:lang w:eastAsia="ru-RU"/>
        </w:rPr>
        <w:t>_________________________________________________________________________________________________________________________________</w:t>
      </w:r>
    </w:p>
    <w:p w:rsidR="00E34D18" w:rsidRPr="00E34D18" w:rsidRDefault="00E34D18" w:rsidP="00E34D18">
      <w:pPr>
        <w:widowControl w:val="0"/>
        <w:spacing w:line="284" w:lineRule="exact"/>
        <w:ind w:left="4740" w:right="20"/>
        <w:jc w:val="right"/>
        <w:rPr>
          <w:color w:val="000000"/>
          <w:spacing w:val="-2"/>
          <w:lang w:val="ru-RU" w:eastAsia="ru-RU"/>
        </w:rPr>
        <w:sectPr w:rsidR="00E34D18" w:rsidRPr="00E34D18">
          <w:pgSz w:w="11906" w:h="16838"/>
          <w:pgMar w:top="1134" w:right="850" w:bottom="1134" w:left="1701" w:header="708" w:footer="708" w:gutter="0"/>
          <w:cols w:space="708"/>
          <w:docGrid w:linePitch="360"/>
        </w:sectPr>
      </w:pPr>
    </w:p>
    <w:p w:rsidR="00E34D18" w:rsidRPr="00E34D18" w:rsidRDefault="00E34D18" w:rsidP="00E34D18">
      <w:pPr>
        <w:widowControl w:val="0"/>
        <w:spacing w:line="284" w:lineRule="exact"/>
        <w:ind w:left="5040" w:right="20"/>
        <w:rPr>
          <w:color w:val="000000"/>
          <w:spacing w:val="-2"/>
          <w:lang w:eastAsia="ru-RU"/>
        </w:rPr>
      </w:pPr>
      <w:r w:rsidRPr="00E34D18">
        <w:rPr>
          <w:color w:val="000000"/>
          <w:spacing w:val="-2"/>
          <w:lang w:val="ru-RU" w:eastAsia="ru-RU"/>
        </w:rPr>
        <w:lastRenderedPageBreak/>
        <w:t>Приложение № 4</w:t>
      </w:r>
    </w:p>
    <w:p w:rsidR="00E34D18" w:rsidRPr="00E34D18" w:rsidRDefault="00E34D18" w:rsidP="00E34D18">
      <w:pPr>
        <w:widowControl w:val="0"/>
        <w:spacing w:line="284" w:lineRule="exact"/>
        <w:ind w:left="5040" w:right="20"/>
        <w:rPr>
          <w:color w:val="000000"/>
          <w:spacing w:val="-2"/>
          <w:lang w:eastAsia="ru-RU"/>
        </w:rPr>
      </w:pPr>
      <w:r w:rsidRPr="00E34D18">
        <w:rPr>
          <w:color w:val="000000"/>
          <w:spacing w:val="-2"/>
          <w:lang w:val="ru-RU" w:eastAsia="ru-RU"/>
        </w:rPr>
        <w:t>к Административному регламенту предоставления услуги «Зачисление в образовательное учреждение</w:t>
      </w:r>
      <w:r w:rsidRPr="00E34D18">
        <w:rPr>
          <w:color w:val="000000"/>
          <w:spacing w:val="-2"/>
          <w:lang w:eastAsia="ru-RU"/>
        </w:rPr>
        <w:t>»</w:t>
      </w:r>
    </w:p>
    <w:p w:rsidR="00E34D18" w:rsidRPr="00E34D18" w:rsidRDefault="005640FA" w:rsidP="00E34D18">
      <w:pPr>
        <w:widowControl w:val="0"/>
        <w:tabs>
          <w:tab w:val="left" w:leader="underscore" w:pos="1865"/>
          <w:tab w:val="left" w:leader="underscore" w:pos="3956"/>
        </w:tabs>
        <w:spacing w:after="337" w:line="260" w:lineRule="exact"/>
        <w:ind w:right="1134"/>
        <w:rPr>
          <w:color w:val="000000"/>
          <w:spacing w:val="1"/>
          <w:lang w:eastAsia="ru-RU"/>
        </w:rPr>
      </w:pPr>
      <w:r>
        <w:rPr>
          <w:color w:val="000000"/>
          <w:spacing w:val="1"/>
          <w:lang w:eastAsia="ru-RU"/>
        </w:rPr>
        <w:t xml:space="preserve"> </w:t>
      </w:r>
    </w:p>
    <w:p w:rsidR="00E34D18" w:rsidRPr="00E34D18" w:rsidRDefault="00E34D18" w:rsidP="00E34D18">
      <w:pPr>
        <w:widowControl w:val="0"/>
        <w:tabs>
          <w:tab w:val="left" w:leader="underscore" w:pos="1865"/>
          <w:tab w:val="left" w:leader="underscore" w:pos="3956"/>
        </w:tabs>
        <w:spacing w:after="337" w:line="260" w:lineRule="exact"/>
        <w:ind w:right="1134"/>
        <w:rPr>
          <w:spacing w:val="1"/>
          <w:sz w:val="26"/>
          <w:szCs w:val="26"/>
          <w:lang w:val="ru-RU" w:eastAsia="ru-RU"/>
        </w:rPr>
      </w:pPr>
      <w:r w:rsidRPr="00E34D18">
        <w:rPr>
          <w:color w:val="000000"/>
          <w:spacing w:val="1"/>
          <w:lang w:eastAsia="ru-RU"/>
        </w:rPr>
        <w:t xml:space="preserve"> </w:t>
      </w:r>
      <w:r w:rsidRPr="00E34D18">
        <w:rPr>
          <w:color w:val="000000"/>
          <w:spacing w:val="1"/>
          <w:sz w:val="26"/>
          <w:szCs w:val="26"/>
          <w:lang w:val="ru-RU" w:eastAsia="ru-RU"/>
        </w:rPr>
        <w:t>от</w:t>
      </w:r>
      <w:r w:rsidRPr="00E34D18">
        <w:rPr>
          <w:color w:val="000000"/>
          <w:spacing w:val="1"/>
          <w:sz w:val="26"/>
          <w:szCs w:val="26"/>
          <w:lang w:val="ru-RU" w:eastAsia="ru-RU"/>
        </w:rPr>
        <w:tab/>
        <w:t>№</w:t>
      </w:r>
      <w:r w:rsidRPr="00E34D18">
        <w:rPr>
          <w:color w:val="000000"/>
          <w:spacing w:val="1"/>
          <w:sz w:val="26"/>
          <w:szCs w:val="26"/>
          <w:lang w:val="ru-RU" w:eastAsia="ru-RU"/>
        </w:rPr>
        <w:tab/>
      </w:r>
    </w:p>
    <w:p w:rsidR="00E34D18" w:rsidRPr="00E34D18" w:rsidRDefault="005640FA" w:rsidP="00E34D18">
      <w:pPr>
        <w:widowControl w:val="0"/>
        <w:tabs>
          <w:tab w:val="left" w:leader="underscore" w:pos="1865"/>
          <w:tab w:val="left" w:leader="underscore" w:pos="3956"/>
        </w:tabs>
        <w:spacing w:after="337" w:line="260" w:lineRule="exact"/>
        <w:ind w:right="1134"/>
        <w:rPr>
          <w:spacing w:val="1"/>
          <w:lang w:val="ru-RU" w:eastAsia="ru-RU"/>
        </w:rPr>
      </w:pPr>
      <w:r>
        <w:rPr>
          <w:color w:val="000000"/>
          <w:spacing w:val="1"/>
          <w:lang w:eastAsia="ru-RU"/>
        </w:rPr>
        <w:t xml:space="preserve"> </w:t>
      </w:r>
    </w:p>
    <w:p w:rsidR="00E34D18" w:rsidRPr="00E34D18" w:rsidRDefault="00E34D18" w:rsidP="00E34D18">
      <w:pPr>
        <w:widowControl w:val="0"/>
        <w:spacing w:line="356" w:lineRule="exact"/>
        <w:ind w:right="-5" w:firstLine="720"/>
        <w:rPr>
          <w:color w:val="000000"/>
          <w:spacing w:val="1"/>
          <w:lang w:val="ru-RU" w:eastAsia="ru-RU"/>
        </w:rPr>
      </w:pPr>
      <w:r w:rsidRPr="00E34D18">
        <w:rPr>
          <w:color w:val="000000"/>
          <w:spacing w:val="1"/>
          <w:lang w:val="ru-RU" w:eastAsia="ru-RU"/>
        </w:rPr>
        <w:t>Вы обратились за предоставлением услуги «Зачисление в образовательное учреждение».</w:t>
      </w:r>
    </w:p>
    <w:p w:rsidR="00E34D18" w:rsidRPr="00E34D18" w:rsidRDefault="00E34D18" w:rsidP="00E34D18">
      <w:pPr>
        <w:widowControl w:val="0"/>
        <w:tabs>
          <w:tab w:val="left" w:leader="underscore" w:pos="5983"/>
          <w:tab w:val="left" w:leader="underscore" w:pos="7517"/>
        </w:tabs>
        <w:spacing w:line="356" w:lineRule="exact"/>
        <w:ind w:right="1134" w:firstLine="720"/>
        <w:rPr>
          <w:spacing w:val="1"/>
          <w:lang w:eastAsia="ru-RU"/>
        </w:rPr>
      </w:pPr>
      <w:r w:rsidRPr="00E34D18">
        <w:rPr>
          <w:color w:val="000000"/>
          <w:spacing w:val="1"/>
          <w:lang w:val="ru-RU" w:eastAsia="ru-RU"/>
        </w:rPr>
        <w:t>Заявление о зачислении принято «</w:t>
      </w:r>
      <w:r w:rsidRPr="00E34D18">
        <w:rPr>
          <w:color w:val="000000"/>
          <w:spacing w:val="1"/>
          <w:lang w:val="ru-RU" w:eastAsia="ru-RU"/>
        </w:rPr>
        <w:tab/>
        <w:t xml:space="preserve">» </w:t>
      </w:r>
      <w:r w:rsidRPr="00E34D18">
        <w:rPr>
          <w:color w:val="000000"/>
          <w:spacing w:val="1"/>
          <w:lang w:val="ru-RU" w:eastAsia="ru-RU"/>
        </w:rPr>
        <w:tab/>
      </w:r>
      <w:r w:rsidRPr="00E34D18">
        <w:rPr>
          <w:color w:val="000000"/>
          <w:spacing w:val="1"/>
          <w:lang w:eastAsia="ru-RU"/>
        </w:rPr>
        <w:t>20__,</w:t>
      </w:r>
    </w:p>
    <w:p w:rsidR="00E34D18" w:rsidRPr="00E34D18" w:rsidRDefault="00E34D18" w:rsidP="00E34D18">
      <w:pPr>
        <w:widowControl w:val="0"/>
        <w:tabs>
          <w:tab w:val="left" w:leader="underscore" w:pos="3247"/>
        </w:tabs>
        <w:spacing w:line="356" w:lineRule="exact"/>
        <w:ind w:right="1134"/>
        <w:rPr>
          <w:spacing w:val="1"/>
          <w:lang w:val="ru-RU" w:eastAsia="ru-RU"/>
        </w:rPr>
      </w:pPr>
      <w:r w:rsidRPr="00E34D18">
        <w:rPr>
          <w:color w:val="000000"/>
          <w:spacing w:val="1"/>
          <w:lang w:val="ru-RU" w:eastAsia="ru-RU"/>
        </w:rPr>
        <w:t>зарегистрировано №</w:t>
      </w:r>
      <w:r w:rsidRPr="00E34D18">
        <w:rPr>
          <w:color w:val="000000"/>
          <w:spacing w:val="1"/>
          <w:lang w:val="ru-RU" w:eastAsia="ru-RU"/>
        </w:rPr>
        <w:tab/>
        <w:t>.</w:t>
      </w:r>
    </w:p>
    <w:p w:rsidR="00E34D18" w:rsidRPr="00E34D18" w:rsidRDefault="00E34D18" w:rsidP="00E34D18">
      <w:pPr>
        <w:widowControl w:val="0"/>
        <w:spacing w:after="377" w:line="356" w:lineRule="exact"/>
        <w:ind w:right="20" w:firstLine="700"/>
        <w:rPr>
          <w:spacing w:val="1"/>
          <w:lang w:val="ru-RU" w:eastAsia="ru-RU"/>
        </w:rPr>
      </w:pPr>
      <w:r w:rsidRPr="00E34D18">
        <w:rPr>
          <w:color w:val="000000"/>
          <w:spacing w:val="1"/>
          <w:lang w:val="ru-RU" w:eastAsia="ru-RU"/>
        </w:rPr>
        <w:t>По результатам рассмотрения заявления принято решение: отказать в зачислении в образовательное учреждение Воронежской области в соответствии с (причина отказа в назначении с</w:t>
      </w:r>
      <w:r w:rsidRPr="00E34D18">
        <w:rPr>
          <w:color w:val="000000"/>
          <w:spacing w:val="1"/>
          <w:lang w:eastAsia="ru-RU"/>
        </w:rPr>
        <w:t>о</w:t>
      </w:r>
      <w:r w:rsidRPr="00E34D18">
        <w:rPr>
          <w:color w:val="000000"/>
          <w:spacing w:val="1"/>
          <w:lang w:val="ru-RU" w:eastAsia="ru-RU"/>
        </w:rPr>
        <w:t xml:space="preserve"> ссылкой на действующее законодательство).</w:t>
      </w:r>
    </w:p>
    <w:p w:rsidR="00E34D18" w:rsidRPr="00E34D18" w:rsidRDefault="00E34D18" w:rsidP="00E34D18">
      <w:pPr>
        <w:widowControl w:val="0"/>
        <w:tabs>
          <w:tab w:val="left" w:leader="underscore" w:pos="5733"/>
        </w:tabs>
        <w:spacing w:after="407" w:line="260" w:lineRule="exact"/>
        <w:ind w:firstLine="700"/>
        <w:rPr>
          <w:spacing w:val="1"/>
          <w:lang w:val="ru-RU" w:eastAsia="ru-RU"/>
        </w:rPr>
      </w:pPr>
      <w:r w:rsidRPr="00E34D18">
        <w:rPr>
          <w:color w:val="000000"/>
          <w:spacing w:val="1"/>
          <w:lang w:val="ru-RU" w:eastAsia="ru-RU"/>
        </w:rPr>
        <w:t>Приложение: документы (перечень) на</w:t>
      </w:r>
      <w:r w:rsidRPr="00E34D18">
        <w:rPr>
          <w:color w:val="000000"/>
          <w:spacing w:val="1"/>
          <w:lang w:val="ru-RU" w:eastAsia="ru-RU"/>
        </w:rPr>
        <w:tab/>
      </w:r>
      <w:r w:rsidRPr="00E34D18">
        <w:rPr>
          <w:color w:val="000000"/>
          <w:spacing w:val="1"/>
          <w:lang w:eastAsia="ru-RU"/>
        </w:rPr>
        <w:t>___</w:t>
      </w:r>
      <w:r w:rsidRPr="00E34D18">
        <w:rPr>
          <w:color w:val="000000"/>
          <w:spacing w:val="1"/>
          <w:lang w:val="ru-RU" w:eastAsia="ru-RU"/>
        </w:rPr>
        <w:t>лист.</w:t>
      </w:r>
    </w:p>
    <w:p w:rsidR="00E34D18" w:rsidRPr="00E34D18" w:rsidRDefault="00E34D18" w:rsidP="00E34D18">
      <w:pPr>
        <w:widowControl w:val="0"/>
        <w:tabs>
          <w:tab w:val="left" w:pos="6343"/>
          <w:tab w:val="left" w:leader="underscore" w:pos="8737"/>
        </w:tabs>
        <w:rPr>
          <w:spacing w:val="1"/>
          <w:lang w:eastAsia="ru-RU"/>
        </w:rPr>
      </w:pPr>
      <w:r w:rsidRPr="00E34D18">
        <w:rPr>
          <w:color w:val="000000"/>
          <w:spacing w:val="1"/>
          <w:lang w:val="ru-RU" w:eastAsia="ru-RU"/>
        </w:rPr>
        <w:t>Руководитель</w:t>
      </w:r>
      <w:r w:rsidRPr="00E34D18">
        <w:rPr>
          <w:color w:val="000000"/>
          <w:spacing w:val="1"/>
          <w:lang w:eastAsia="ru-RU"/>
        </w:rPr>
        <w:t>______________________</w:t>
      </w:r>
    </w:p>
    <w:p w:rsidR="00E34D18" w:rsidRPr="00E34D18" w:rsidRDefault="00E34D18" w:rsidP="00E34D18">
      <w:pPr>
        <w:widowControl w:val="0"/>
        <w:spacing w:after="51" w:line="260" w:lineRule="exact"/>
        <w:rPr>
          <w:color w:val="000000"/>
          <w:spacing w:val="1"/>
          <w:lang w:eastAsia="ru-RU"/>
        </w:rPr>
      </w:pPr>
    </w:p>
    <w:p w:rsidR="00E34D18" w:rsidRPr="00E34D18" w:rsidRDefault="00E34D18" w:rsidP="00E34D18">
      <w:pPr>
        <w:widowControl w:val="0"/>
        <w:spacing w:after="51" w:line="260" w:lineRule="exact"/>
        <w:rPr>
          <w:color w:val="000000"/>
          <w:spacing w:val="1"/>
          <w:lang w:eastAsia="ru-RU"/>
        </w:rPr>
      </w:pPr>
    </w:p>
    <w:p w:rsidR="00E34D18" w:rsidRPr="00E34D18" w:rsidRDefault="00E34D18" w:rsidP="00E34D18">
      <w:pPr>
        <w:widowControl w:val="0"/>
        <w:spacing w:after="51" w:line="260" w:lineRule="exact"/>
        <w:rPr>
          <w:spacing w:val="1"/>
          <w:lang w:eastAsia="ru-RU"/>
        </w:rPr>
      </w:pPr>
      <w:r w:rsidRPr="00E34D18">
        <w:rPr>
          <w:color w:val="000000"/>
          <w:spacing w:val="1"/>
          <w:lang w:val="ru-RU" w:eastAsia="ru-RU"/>
        </w:rPr>
        <w:t>Исп</w:t>
      </w:r>
      <w:r w:rsidRPr="00E34D18">
        <w:rPr>
          <w:color w:val="000000"/>
          <w:spacing w:val="1"/>
          <w:lang w:eastAsia="ru-RU"/>
        </w:rPr>
        <w:t>. ____________________________</w:t>
      </w:r>
    </w:p>
    <w:p w:rsidR="00E34D18" w:rsidRPr="00E34D18" w:rsidRDefault="00E34D18" w:rsidP="00E34D18">
      <w:pPr>
        <w:widowControl w:val="0"/>
        <w:rPr>
          <w:spacing w:val="1"/>
          <w:lang w:eastAsia="ru-RU"/>
        </w:rPr>
      </w:pPr>
      <w:r w:rsidRPr="00E34D18">
        <w:rPr>
          <w:color w:val="000000"/>
          <w:spacing w:val="1"/>
          <w:lang w:val="ru-RU" w:eastAsia="ru-RU"/>
        </w:rPr>
        <w:t>Тел.</w:t>
      </w:r>
      <w:r w:rsidRPr="00E34D18">
        <w:rPr>
          <w:color w:val="000000"/>
          <w:spacing w:val="1"/>
          <w:lang w:eastAsia="ru-RU"/>
        </w:rPr>
        <w:t xml:space="preserve"> ____________________________</w:t>
      </w:r>
    </w:p>
    <w:p w:rsidR="00E34D18" w:rsidRPr="00E34D18" w:rsidRDefault="00E34D18" w:rsidP="00E34D18">
      <w:pPr>
        <w:ind w:firstLine="720"/>
        <w:rPr>
          <w:lang w:val="ru-RU"/>
        </w:rPr>
      </w:pPr>
    </w:p>
    <w:p w:rsidR="00254260" w:rsidRPr="00C010D2" w:rsidRDefault="00951DD2" w:rsidP="00E34D18">
      <w:r w:rsidRPr="00F40F86">
        <w:t xml:space="preserve"> </w:t>
      </w:r>
    </w:p>
    <w:sectPr w:rsidR="00254260" w:rsidRPr="00C010D2" w:rsidSect="00A83C0C">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AE" w:rsidRDefault="000177AE" w:rsidP="00496212">
      <w:r>
        <w:separator/>
      </w:r>
    </w:p>
  </w:endnote>
  <w:endnote w:type="continuationSeparator" w:id="0">
    <w:p w:rsidR="000177AE" w:rsidRDefault="000177AE" w:rsidP="0049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2" w:rsidRDefault="0049621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2" w:rsidRDefault="0049621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2" w:rsidRDefault="0049621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AE" w:rsidRDefault="000177AE" w:rsidP="00496212">
      <w:r>
        <w:separator/>
      </w:r>
    </w:p>
  </w:footnote>
  <w:footnote w:type="continuationSeparator" w:id="0">
    <w:p w:rsidR="000177AE" w:rsidRDefault="000177AE" w:rsidP="00496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2" w:rsidRDefault="0049621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2" w:rsidRPr="009153DC" w:rsidRDefault="00496212">
    <w:pPr>
      <w:pStyle w:val="af"/>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2" w:rsidRDefault="0049621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abstractNum>
  <w:abstractNum w:abstractNumId="1">
    <w:nsid w:val="00000005"/>
    <w:multiLevelType w:val="multilevel"/>
    <w:tmpl w:val="82AEB36E"/>
    <w:lvl w:ilvl="0">
      <w:start w:val="1"/>
      <w:numFmt w:val="decimal"/>
      <w:lvlText w:val="%1."/>
      <w:lvlJc w:val="left"/>
      <w:rPr>
        <w:rFonts w:ascii="Times New Roman" w:hAnsi="Times New Roman" w:cs="Times New Roman"/>
        <w:b/>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abstractNum>
  <w:abstractNum w:abstractNumId="3">
    <w:nsid w:val="00000009"/>
    <w:multiLevelType w:val="multilevel"/>
    <w:tmpl w:val="16F66150"/>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1">
      <w:start w:val="10"/>
      <w:numFmt w:val="decimal"/>
      <w:lvlText w:val="%2%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2">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3">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4">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5">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6">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7">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8">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abstractNum>
  <w:abstractNum w:abstractNumId="4">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5">
    <w:nsid w:val="0000000D"/>
    <w:multiLevelType w:val="multilevel"/>
    <w:tmpl w:val="0000000C"/>
    <w:lvl w:ilvl="0">
      <w:start w:val="3"/>
      <w:numFmt w:val="upperRoman"/>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1">
      <w:start w:val="3"/>
      <w:numFmt w:val="upperRoman"/>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2">
      <w:start w:val="3"/>
      <w:numFmt w:val="upperRoman"/>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3">
      <w:start w:val="3"/>
      <w:numFmt w:val="upperRoman"/>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4">
      <w:start w:val="3"/>
      <w:numFmt w:val="upperRoman"/>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5">
      <w:start w:val="3"/>
      <w:numFmt w:val="upperRoman"/>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6">
      <w:start w:val="3"/>
      <w:numFmt w:val="upperRoman"/>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7">
      <w:start w:val="3"/>
      <w:numFmt w:val="upperRoman"/>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8">
      <w:start w:val="3"/>
      <w:numFmt w:val="upperRoman"/>
      <w:lvlText w:val="%1."/>
      <w:lvlJc w:val="left"/>
      <w:rPr>
        <w:rFonts w:ascii="Times New Roman" w:hAnsi="Times New Roman" w:cs="Times New Roman"/>
        <w:b/>
        <w:bCs/>
        <w:i w:val="0"/>
        <w:iCs w:val="0"/>
        <w:smallCaps w:val="0"/>
        <w:strike w:val="0"/>
        <w:color w:val="000000"/>
        <w:spacing w:val="2"/>
        <w:w w:val="100"/>
        <w:position w:val="0"/>
        <w:sz w:val="25"/>
        <w:szCs w:val="25"/>
        <w:u w:val="none"/>
      </w:rPr>
    </w:lvl>
  </w:abstractNum>
  <w:abstractNum w:abstractNumId="6">
    <w:nsid w:val="0000000F"/>
    <w:multiLevelType w:val="multilevel"/>
    <w:tmpl w:val="0000000E"/>
    <w:lvl w:ilvl="0">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1">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2">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3">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4">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5">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6">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7">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8">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abstractNum>
  <w:abstractNum w:abstractNumId="7">
    <w:nsid w:val="00000011"/>
    <w:multiLevelType w:val="multilevel"/>
    <w:tmpl w:val="00000010"/>
    <w:lvl w:ilvl="0">
      <w:start w:val="55"/>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55"/>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55"/>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55"/>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55"/>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55"/>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55"/>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55"/>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55"/>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8">
    <w:nsid w:val="00000013"/>
    <w:multiLevelType w:val="multilevel"/>
    <w:tmpl w:val="00000012"/>
    <w:lvl w:ilvl="0">
      <w:start w:val="56"/>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56"/>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56"/>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56"/>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56"/>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56"/>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56"/>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56"/>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56"/>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9">
    <w:nsid w:val="00000015"/>
    <w:multiLevelType w:val="multilevel"/>
    <w:tmpl w:val="00000014"/>
    <w:lvl w:ilvl="0">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1">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2">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3">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4">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5">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6">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7">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lvl w:ilvl="8">
      <w:start w:val="2"/>
      <w:numFmt w:val="decimal"/>
      <w:lvlText w:val="%1."/>
      <w:lvlJc w:val="left"/>
      <w:rPr>
        <w:rFonts w:ascii="Times New Roman" w:hAnsi="Times New Roman" w:cs="Times New Roman"/>
        <w:b/>
        <w:bCs/>
        <w:i w:val="0"/>
        <w:iCs w:val="0"/>
        <w:smallCaps w:val="0"/>
        <w:strike w:val="0"/>
        <w:color w:val="000000"/>
        <w:spacing w:val="2"/>
        <w:w w:val="100"/>
        <w:position w:val="0"/>
        <w:sz w:val="25"/>
        <w:szCs w:val="25"/>
        <w:u w:val="none"/>
      </w:rPr>
    </w:lvl>
  </w:abstractNum>
  <w:abstractNum w:abstractNumId="10">
    <w:nsid w:val="00000017"/>
    <w:multiLevelType w:val="multilevel"/>
    <w:tmpl w:val="4210E528"/>
    <w:lvl w:ilvl="0">
      <w:start w:val="1"/>
      <w:numFmt w:val="decimal"/>
      <w:lvlText w:val="%1."/>
      <w:lvlJc w:val="left"/>
      <w:rPr>
        <w:rFonts w:ascii="Times New Roman" w:hAnsi="Times New Roman" w:cs="Times New Roman"/>
        <w:b w:val="0"/>
        <w:bCs/>
        <w:i w:val="0"/>
        <w:iCs w:val="0"/>
        <w:smallCaps w:val="0"/>
        <w:strike w:val="0"/>
        <w:color w:val="000000"/>
        <w:spacing w:val="-2"/>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1"/>
        <w:szCs w:val="21"/>
        <w:u w:val="none"/>
      </w:rPr>
    </w:lvl>
  </w:abstractNum>
  <w:abstractNum w:abstractNumId="11">
    <w:nsid w:val="1BBA699B"/>
    <w:multiLevelType w:val="multilevel"/>
    <w:tmpl w:val="16F66150"/>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1">
      <w:start w:val="10"/>
      <w:numFmt w:val="decimal"/>
      <w:lvlText w:val="%2%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2">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3">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4">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5">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6">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7">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8">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abstractNum>
  <w:abstractNum w:abstractNumId="12">
    <w:nsid w:val="2168497D"/>
    <w:multiLevelType w:val="hybridMultilevel"/>
    <w:tmpl w:val="95AC90DA"/>
    <w:lvl w:ilvl="0" w:tplc="6C5A4A6C">
      <w:start w:val="1"/>
      <w:numFmt w:val="decimal"/>
      <w:lvlText w:val="%1."/>
      <w:lvlJc w:val="left"/>
      <w:pPr>
        <w:tabs>
          <w:tab w:val="num" w:pos="2130"/>
        </w:tabs>
        <w:ind w:left="2130" w:hanging="14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7D536D5"/>
    <w:multiLevelType w:val="singleLevel"/>
    <w:tmpl w:val="30A0C64C"/>
    <w:lvl w:ilvl="0">
      <w:start w:val="2"/>
      <w:numFmt w:val="decimal"/>
      <w:lvlText w:val="%1."/>
      <w:legacy w:legacy="1" w:legacySpace="0" w:legacyIndent="297"/>
      <w:lvlJc w:val="left"/>
      <w:rPr>
        <w:rFonts w:ascii="Times New Roman" w:hAnsi="Times New Roman" w:cs="Times New Roman" w:hint="default"/>
      </w:rPr>
    </w:lvl>
  </w:abstractNum>
  <w:abstractNum w:abstractNumId="14">
    <w:nsid w:val="4F647586"/>
    <w:multiLevelType w:val="hybridMultilevel"/>
    <w:tmpl w:val="F0F8FA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5987656"/>
    <w:multiLevelType w:val="multilevel"/>
    <w:tmpl w:val="4582DF8C"/>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1">
      <w:start w:val="10"/>
      <w:numFmt w:val="decimal"/>
      <w:lvlText w:val="%2%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2">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3">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4">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5">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6">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7">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8">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abstractNum>
  <w:abstractNum w:abstractNumId="16">
    <w:nsid w:val="59AF6A05"/>
    <w:multiLevelType w:val="multilevel"/>
    <w:tmpl w:val="00000008"/>
    <w:lvl w:ilvl="0">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7">
    <w:nsid w:val="5F7E3E50"/>
    <w:multiLevelType w:val="multilevel"/>
    <w:tmpl w:val="16F66150"/>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1">
      <w:start w:val="10"/>
      <w:numFmt w:val="decimal"/>
      <w:lvlText w:val="%2%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2">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3">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4">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5">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6">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7">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8">
      <w:start w:val="10"/>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1"/>
        <w:w w:val="100"/>
        <w:position w:val="0"/>
        <w:sz w:val="26"/>
        <w:szCs w:val="26"/>
        <w:u w:val="none"/>
      </w:rPr>
    </w:lvl>
  </w:abstractNum>
  <w:abstractNum w:abstractNumId="18">
    <w:nsid w:val="73B711F0"/>
    <w:multiLevelType w:val="multilevel"/>
    <w:tmpl w:val="ABD0BF6C"/>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1"/>
        <w:w w:val="100"/>
        <w:position w:val="0"/>
        <w:sz w:val="26"/>
        <w:szCs w:val="26"/>
        <w:u w:val="none"/>
      </w:rPr>
    </w:lvl>
    <w:lvl w:ilvl="1">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0"/>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9">
    <w:nsid w:val="7ABF5417"/>
    <w:multiLevelType w:val="singleLevel"/>
    <w:tmpl w:val="62548D24"/>
    <w:lvl w:ilvl="0">
      <w:start w:val="1"/>
      <w:numFmt w:val="decimal"/>
      <w:lvlText w:val="3.%1."/>
      <w:legacy w:legacy="1" w:legacySpace="0" w:legacyIndent="715"/>
      <w:lvlJc w:val="left"/>
      <w:rPr>
        <w:rFonts w:ascii="Times New Roman" w:hAnsi="Times New Roman" w:cs="Times New Roman" w:hint="default"/>
      </w:rPr>
    </w:lvl>
  </w:abstractNum>
  <w:num w:numId="1">
    <w:abstractNumId w:val="13"/>
  </w:num>
  <w:num w:numId="2">
    <w:abstractNumId w:val="19"/>
  </w:num>
  <w:num w:numId="3">
    <w:abstractNumId w:val="0"/>
  </w:num>
  <w:num w:numId="4">
    <w:abstractNumId w:val="1"/>
  </w:num>
  <w:num w:numId="5">
    <w:abstractNumId w:val="2"/>
  </w:num>
  <w:num w:numId="6">
    <w:abstractNumId w:val="14"/>
  </w:num>
  <w:num w:numId="7">
    <w:abstractNumId w:val="3"/>
  </w:num>
  <w:num w:numId="8">
    <w:abstractNumId w:val="18"/>
  </w:num>
  <w:num w:numId="9">
    <w:abstractNumId w:val="4"/>
  </w:num>
  <w:num w:numId="10">
    <w:abstractNumId w:val="16"/>
  </w:num>
  <w:num w:numId="11">
    <w:abstractNumId w:val="15"/>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1D"/>
    <w:rsid w:val="00012DC1"/>
    <w:rsid w:val="000177AE"/>
    <w:rsid w:val="00092684"/>
    <w:rsid w:val="000A407E"/>
    <w:rsid w:val="000D0ACE"/>
    <w:rsid w:val="000D0D85"/>
    <w:rsid w:val="000D130A"/>
    <w:rsid w:val="00106795"/>
    <w:rsid w:val="00146A86"/>
    <w:rsid w:val="00172070"/>
    <w:rsid w:val="00187364"/>
    <w:rsid w:val="001D7636"/>
    <w:rsid w:val="00217FAD"/>
    <w:rsid w:val="002239EA"/>
    <w:rsid w:val="00254260"/>
    <w:rsid w:val="00261C1E"/>
    <w:rsid w:val="002B0BC7"/>
    <w:rsid w:val="002B50C6"/>
    <w:rsid w:val="002D18C6"/>
    <w:rsid w:val="002E52AA"/>
    <w:rsid w:val="00357BFB"/>
    <w:rsid w:val="0037296C"/>
    <w:rsid w:val="00373262"/>
    <w:rsid w:val="003A0653"/>
    <w:rsid w:val="003C102F"/>
    <w:rsid w:val="003E7799"/>
    <w:rsid w:val="003F059F"/>
    <w:rsid w:val="00405A1A"/>
    <w:rsid w:val="0045331E"/>
    <w:rsid w:val="004544BB"/>
    <w:rsid w:val="00476A7C"/>
    <w:rsid w:val="0049138E"/>
    <w:rsid w:val="00494952"/>
    <w:rsid w:val="00496212"/>
    <w:rsid w:val="004A2B1D"/>
    <w:rsid w:val="004B154D"/>
    <w:rsid w:val="004B2C38"/>
    <w:rsid w:val="004E08B0"/>
    <w:rsid w:val="00515B8B"/>
    <w:rsid w:val="005640FA"/>
    <w:rsid w:val="005A2F11"/>
    <w:rsid w:val="00614EB8"/>
    <w:rsid w:val="006B3CE5"/>
    <w:rsid w:val="006E533F"/>
    <w:rsid w:val="006F402C"/>
    <w:rsid w:val="00784E9A"/>
    <w:rsid w:val="007E71F1"/>
    <w:rsid w:val="00852F7A"/>
    <w:rsid w:val="00866DD3"/>
    <w:rsid w:val="008A347F"/>
    <w:rsid w:val="008D7F06"/>
    <w:rsid w:val="008F7686"/>
    <w:rsid w:val="0090412F"/>
    <w:rsid w:val="009153DC"/>
    <w:rsid w:val="00932216"/>
    <w:rsid w:val="00951DD2"/>
    <w:rsid w:val="009A35CA"/>
    <w:rsid w:val="009B184D"/>
    <w:rsid w:val="009B6406"/>
    <w:rsid w:val="009C2966"/>
    <w:rsid w:val="00A15F3A"/>
    <w:rsid w:val="00A30D50"/>
    <w:rsid w:val="00A347FF"/>
    <w:rsid w:val="00A4247D"/>
    <w:rsid w:val="00A44407"/>
    <w:rsid w:val="00A83C0C"/>
    <w:rsid w:val="00AC0E53"/>
    <w:rsid w:val="00B00371"/>
    <w:rsid w:val="00B12FF6"/>
    <w:rsid w:val="00B408D2"/>
    <w:rsid w:val="00B874A9"/>
    <w:rsid w:val="00BD0F30"/>
    <w:rsid w:val="00BF4631"/>
    <w:rsid w:val="00BF4D57"/>
    <w:rsid w:val="00C010D2"/>
    <w:rsid w:val="00CA3586"/>
    <w:rsid w:val="00CA581C"/>
    <w:rsid w:val="00CD74E3"/>
    <w:rsid w:val="00CF3B52"/>
    <w:rsid w:val="00D31B8C"/>
    <w:rsid w:val="00D62DEC"/>
    <w:rsid w:val="00DA01AA"/>
    <w:rsid w:val="00DA249C"/>
    <w:rsid w:val="00DD0CFF"/>
    <w:rsid w:val="00E05681"/>
    <w:rsid w:val="00E34D18"/>
    <w:rsid w:val="00E42016"/>
    <w:rsid w:val="00E452FC"/>
    <w:rsid w:val="00E47D70"/>
    <w:rsid w:val="00EA0D47"/>
    <w:rsid w:val="00EC2A68"/>
    <w:rsid w:val="00F40F86"/>
    <w:rsid w:val="00F46960"/>
    <w:rsid w:val="00F77CFF"/>
    <w:rsid w:val="00FC2100"/>
    <w:rsid w:val="00FD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77A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77AE"/>
    <w:pPr>
      <w:jc w:val="center"/>
      <w:outlineLvl w:val="0"/>
    </w:pPr>
    <w:rPr>
      <w:rFonts w:cs="Arial"/>
      <w:b/>
      <w:bCs/>
      <w:kern w:val="32"/>
      <w:sz w:val="32"/>
      <w:szCs w:val="32"/>
    </w:rPr>
  </w:style>
  <w:style w:type="paragraph" w:styleId="2">
    <w:name w:val="heading 2"/>
    <w:aliases w:val="!Разделы документа"/>
    <w:basedOn w:val="a"/>
    <w:link w:val="20"/>
    <w:qFormat/>
    <w:rsid w:val="000177AE"/>
    <w:pPr>
      <w:jc w:val="center"/>
      <w:outlineLvl w:val="1"/>
    </w:pPr>
    <w:rPr>
      <w:rFonts w:cs="Arial"/>
      <w:b/>
      <w:bCs/>
      <w:iCs/>
      <w:sz w:val="30"/>
      <w:szCs w:val="28"/>
    </w:rPr>
  </w:style>
  <w:style w:type="paragraph" w:styleId="3">
    <w:name w:val="heading 3"/>
    <w:aliases w:val="!Главы документа"/>
    <w:basedOn w:val="a"/>
    <w:link w:val="30"/>
    <w:qFormat/>
    <w:rsid w:val="000177AE"/>
    <w:pPr>
      <w:outlineLvl w:val="2"/>
    </w:pPr>
    <w:rPr>
      <w:rFonts w:cs="Arial"/>
      <w:b/>
      <w:bCs/>
      <w:sz w:val="28"/>
      <w:szCs w:val="26"/>
    </w:rPr>
  </w:style>
  <w:style w:type="paragraph" w:styleId="4">
    <w:name w:val="heading 4"/>
    <w:aliases w:val="!Параграфы/Статьи документа"/>
    <w:basedOn w:val="a"/>
    <w:link w:val="40"/>
    <w:qFormat/>
    <w:rsid w:val="000177AE"/>
    <w:pPr>
      <w:outlineLvl w:val="3"/>
    </w:pPr>
    <w:rPr>
      <w:b/>
      <w:bCs/>
      <w:sz w:val="26"/>
      <w:szCs w:val="28"/>
    </w:rPr>
  </w:style>
  <w:style w:type="character" w:default="1" w:styleId="a0">
    <w:name w:val="Default Paragraph Font"/>
    <w:rsid w:val="000177AE"/>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0177AE"/>
  </w:style>
  <w:style w:type="paragraph" w:styleId="a3">
    <w:name w:val="Balloon Text"/>
    <w:basedOn w:val="a"/>
    <w:link w:val="a4"/>
    <w:unhideWhenUsed/>
    <w:rsid w:val="004A2B1D"/>
    <w:rPr>
      <w:rFonts w:ascii="Tahoma" w:hAnsi="Tahoma" w:cs="Tahoma"/>
      <w:sz w:val="16"/>
      <w:szCs w:val="16"/>
    </w:rPr>
  </w:style>
  <w:style w:type="character" w:customStyle="1" w:styleId="a4">
    <w:name w:val="Текст выноски Знак"/>
    <w:link w:val="a3"/>
    <w:rsid w:val="004A2B1D"/>
    <w:rPr>
      <w:rFonts w:ascii="Tahoma" w:eastAsia="Times New Roman" w:hAnsi="Tahoma" w:cs="Tahoma"/>
      <w:sz w:val="16"/>
      <w:szCs w:val="16"/>
      <w:lang w:eastAsia="ru-RU"/>
    </w:rPr>
  </w:style>
  <w:style w:type="table" w:styleId="a5">
    <w:name w:val="Table Grid"/>
    <w:basedOn w:val="a1"/>
    <w:uiPriority w:val="59"/>
    <w:rsid w:val="002239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2Название"/>
    <w:basedOn w:val="a"/>
    <w:link w:val="22"/>
    <w:qFormat/>
    <w:rsid w:val="00784E9A"/>
    <w:pPr>
      <w:ind w:right="4536"/>
    </w:pPr>
    <w:rPr>
      <w:rFonts w:cs="Arial"/>
      <w:b/>
      <w:sz w:val="26"/>
      <w:lang w:eastAsia="ar-SA"/>
    </w:rPr>
  </w:style>
  <w:style w:type="character" w:customStyle="1" w:styleId="22">
    <w:name w:val="2Название Знак"/>
    <w:link w:val="21"/>
    <w:rsid w:val="00784E9A"/>
    <w:rPr>
      <w:rFonts w:ascii="Arial" w:eastAsia="Times New Roman" w:hAnsi="Arial" w:cs="Arial"/>
      <w:b/>
      <w:sz w:val="26"/>
      <w:szCs w:val="28"/>
      <w:lang w:eastAsia="ar-SA"/>
    </w:rPr>
  </w:style>
  <w:style w:type="paragraph" w:customStyle="1" w:styleId="a6">
    <w:name w:val=" Знак"/>
    <w:basedOn w:val="a"/>
    <w:rsid w:val="00261C1E"/>
    <w:rPr>
      <w:rFonts w:ascii="Verdana" w:hAnsi="Verdana" w:cs="Verdana"/>
      <w:sz w:val="20"/>
      <w:szCs w:val="20"/>
      <w:lang w:val="en-US" w:eastAsia="en-US"/>
    </w:rPr>
  </w:style>
  <w:style w:type="numbering" w:customStyle="1" w:styleId="11">
    <w:name w:val="Нет списка1"/>
    <w:next w:val="a2"/>
    <w:semiHidden/>
    <w:rsid w:val="00E34D18"/>
  </w:style>
  <w:style w:type="character" w:customStyle="1" w:styleId="23">
    <w:name w:val="Основной текст (2)_"/>
    <w:link w:val="24"/>
    <w:rsid w:val="00E34D18"/>
    <w:rPr>
      <w:b/>
      <w:bCs/>
      <w:spacing w:val="2"/>
      <w:sz w:val="25"/>
      <w:szCs w:val="25"/>
      <w:shd w:val="clear" w:color="auto" w:fill="FFFFFF"/>
    </w:rPr>
  </w:style>
  <w:style w:type="paragraph" w:customStyle="1" w:styleId="24">
    <w:name w:val="Основной текст (2)"/>
    <w:basedOn w:val="a"/>
    <w:link w:val="23"/>
    <w:rsid w:val="00E34D18"/>
    <w:pPr>
      <w:widowControl w:val="0"/>
      <w:shd w:val="clear" w:color="auto" w:fill="FFFFFF"/>
      <w:spacing w:after="600" w:line="320" w:lineRule="exact"/>
      <w:ind w:hanging="2100"/>
      <w:jc w:val="center"/>
    </w:pPr>
    <w:rPr>
      <w:rFonts w:ascii="Calibri" w:eastAsia="Calibri" w:hAnsi="Calibri"/>
      <w:b/>
      <w:bCs/>
      <w:spacing w:val="2"/>
      <w:sz w:val="25"/>
      <w:szCs w:val="25"/>
    </w:rPr>
  </w:style>
  <w:style w:type="character" w:styleId="a7">
    <w:name w:val="Hyperlink"/>
    <w:basedOn w:val="a0"/>
    <w:rsid w:val="000177AE"/>
    <w:rPr>
      <w:color w:val="0000FF"/>
      <w:u w:val="none"/>
    </w:rPr>
  </w:style>
  <w:style w:type="character" w:customStyle="1" w:styleId="a8">
    <w:name w:val="Основной текст Знак"/>
    <w:link w:val="a9"/>
    <w:rsid w:val="00E34D18"/>
    <w:rPr>
      <w:spacing w:val="1"/>
      <w:sz w:val="26"/>
      <w:szCs w:val="26"/>
      <w:shd w:val="clear" w:color="auto" w:fill="FFFFFF"/>
    </w:rPr>
  </w:style>
  <w:style w:type="paragraph" w:styleId="a9">
    <w:name w:val="Body Text"/>
    <w:basedOn w:val="a"/>
    <w:link w:val="a8"/>
    <w:rsid w:val="00E34D18"/>
    <w:pPr>
      <w:widowControl w:val="0"/>
      <w:shd w:val="clear" w:color="auto" w:fill="FFFFFF"/>
      <w:spacing w:before="240" w:line="317" w:lineRule="exact"/>
      <w:ind w:hanging="340"/>
    </w:pPr>
    <w:rPr>
      <w:rFonts w:ascii="Calibri" w:eastAsia="Calibri" w:hAnsi="Calibri"/>
      <w:spacing w:val="1"/>
      <w:sz w:val="26"/>
      <w:szCs w:val="26"/>
    </w:rPr>
  </w:style>
  <w:style w:type="character" w:customStyle="1" w:styleId="12">
    <w:name w:val="Основной текст Знак1"/>
    <w:uiPriority w:val="99"/>
    <w:semiHidden/>
    <w:rsid w:val="00E34D18"/>
    <w:rPr>
      <w:rFonts w:ascii="Times New Roman" w:eastAsia="Times New Roman" w:hAnsi="Times New Roman"/>
      <w:sz w:val="28"/>
      <w:szCs w:val="28"/>
    </w:rPr>
  </w:style>
  <w:style w:type="character" w:customStyle="1" w:styleId="aa">
    <w:name w:val="Подпись к таблице_"/>
    <w:link w:val="13"/>
    <w:rsid w:val="00E34D18"/>
    <w:rPr>
      <w:spacing w:val="1"/>
      <w:sz w:val="26"/>
      <w:szCs w:val="26"/>
      <w:shd w:val="clear" w:color="auto" w:fill="FFFFFF"/>
    </w:rPr>
  </w:style>
  <w:style w:type="paragraph" w:customStyle="1" w:styleId="13">
    <w:name w:val="Подпись к таблице1"/>
    <w:basedOn w:val="a"/>
    <w:link w:val="aa"/>
    <w:rsid w:val="00E34D18"/>
    <w:pPr>
      <w:widowControl w:val="0"/>
      <w:shd w:val="clear" w:color="auto" w:fill="FFFFFF"/>
      <w:spacing w:line="240" w:lineRule="atLeast"/>
    </w:pPr>
    <w:rPr>
      <w:rFonts w:ascii="Calibri" w:eastAsia="Calibri" w:hAnsi="Calibri"/>
      <w:spacing w:val="1"/>
      <w:sz w:val="26"/>
      <w:szCs w:val="26"/>
    </w:rPr>
  </w:style>
  <w:style w:type="character" w:customStyle="1" w:styleId="25">
    <w:name w:val="Заголовок №2_"/>
    <w:link w:val="26"/>
    <w:rsid w:val="00E34D18"/>
    <w:rPr>
      <w:b/>
      <w:bCs/>
      <w:spacing w:val="2"/>
      <w:sz w:val="25"/>
      <w:szCs w:val="25"/>
      <w:shd w:val="clear" w:color="auto" w:fill="FFFFFF"/>
    </w:rPr>
  </w:style>
  <w:style w:type="paragraph" w:customStyle="1" w:styleId="26">
    <w:name w:val="Заголовок №2"/>
    <w:basedOn w:val="a"/>
    <w:link w:val="25"/>
    <w:rsid w:val="00E34D18"/>
    <w:pPr>
      <w:widowControl w:val="0"/>
      <w:shd w:val="clear" w:color="auto" w:fill="FFFFFF"/>
      <w:spacing w:before="240" w:line="641" w:lineRule="exact"/>
      <w:ind w:hanging="2040"/>
      <w:outlineLvl w:val="1"/>
    </w:pPr>
    <w:rPr>
      <w:rFonts w:ascii="Calibri" w:eastAsia="Calibri" w:hAnsi="Calibri"/>
      <w:b/>
      <w:bCs/>
      <w:spacing w:val="2"/>
      <w:sz w:val="25"/>
      <w:szCs w:val="25"/>
    </w:rPr>
  </w:style>
  <w:style w:type="character" w:customStyle="1" w:styleId="31">
    <w:name w:val="Колонтитул (3)_"/>
    <w:link w:val="32"/>
    <w:rsid w:val="00E34D18"/>
    <w:rPr>
      <w:b/>
      <w:bCs/>
      <w:spacing w:val="-3"/>
      <w:sz w:val="22"/>
      <w:szCs w:val="22"/>
      <w:shd w:val="clear" w:color="auto" w:fill="FFFFFF"/>
    </w:rPr>
  </w:style>
  <w:style w:type="character" w:customStyle="1" w:styleId="310">
    <w:name w:val="Колонтитул (3) + 10"/>
    <w:aliases w:val="5 pt7,Не полужирный1,Интервал 0 pt11"/>
    <w:rsid w:val="00E34D18"/>
    <w:rPr>
      <w:b/>
      <w:bCs/>
      <w:noProof/>
      <w:spacing w:val="11"/>
      <w:sz w:val="21"/>
      <w:szCs w:val="21"/>
      <w:lang w:bidi="ar-SA"/>
    </w:rPr>
  </w:style>
  <w:style w:type="paragraph" w:customStyle="1" w:styleId="32">
    <w:name w:val="Колонтитул (3)"/>
    <w:basedOn w:val="a"/>
    <w:link w:val="31"/>
    <w:rsid w:val="00E34D18"/>
    <w:pPr>
      <w:widowControl w:val="0"/>
      <w:shd w:val="clear" w:color="auto" w:fill="FFFFFF"/>
      <w:spacing w:line="317" w:lineRule="exact"/>
    </w:pPr>
    <w:rPr>
      <w:rFonts w:ascii="Calibri" w:eastAsia="Calibri" w:hAnsi="Calibri"/>
      <w:b/>
      <w:bCs/>
      <w:spacing w:val="-3"/>
      <w:sz w:val="22"/>
      <w:szCs w:val="22"/>
    </w:rPr>
  </w:style>
  <w:style w:type="character" w:customStyle="1" w:styleId="110">
    <w:name w:val="Основной текст + 11"/>
    <w:aliases w:val="5 pt6,Полужирный,Курсив,Интервал 0 pt10"/>
    <w:rsid w:val="00E34D18"/>
    <w:rPr>
      <w:rFonts w:ascii="Times New Roman" w:hAnsi="Times New Roman" w:cs="Times New Roman"/>
      <w:b/>
      <w:bCs/>
      <w:i/>
      <w:iCs/>
      <w:spacing w:val="4"/>
      <w:sz w:val="23"/>
      <w:szCs w:val="23"/>
      <w:u w:val="none"/>
      <w:lang w:bidi="ar-SA"/>
    </w:rPr>
  </w:style>
  <w:style w:type="character" w:customStyle="1" w:styleId="111">
    <w:name w:val="Основной текст + 111"/>
    <w:aliases w:val="5 pt5,Полужирный5,Интервал 0 pt9"/>
    <w:rsid w:val="00E34D18"/>
    <w:rPr>
      <w:rFonts w:ascii="Times New Roman" w:hAnsi="Times New Roman" w:cs="Times New Roman"/>
      <w:b/>
      <w:bCs/>
      <w:spacing w:val="0"/>
      <w:sz w:val="23"/>
      <w:szCs w:val="23"/>
      <w:u w:val="none"/>
      <w:lang w:bidi="ar-SA"/>
    </w:rPr>
  </w:style>
  <w:style w:type="character" w:customStyle="1" w:styleId="100">
    <w:name w:val="Основной текст + 10"/>
    <w:aliases w:val="5 pt4,Полужирный4,Интервал 0 pt8"/>
    <w:rsid w:val="00E34D18"/>
    <w:rPr>
      <w:rFonts w:ascii="Times New Roman" w:hAnsi="Times New Roman" w:cs="Times New Roman"/>
      <w:b/>
      <w:bCs/>
      <w:spacing w:val="-2"/>
      <w:sz w:val="21"/>
      <w:szCs w:val="21"/>
      <w:u w:val="none"/>
      <w:lang w:bidi="ar-SA"/>
    </w:rPr>
  </w:style>
  <w:style w:type="character" w:customStyle="1" w:styleId="41">
    <w:name w:val="Основной текст (4)_"/>
    <w:link w:val="42"/>
    <w:rsid w:val="00E34D18"/>
    <w:rPr>
      <w:b/>
      <w:bCs/>
      <w:shd w:val="clear" w:color="auto" w:fill="FFFFFF"/>
    </w:rPr>
  </w:style>
  <w:style w:type="paragraph" w:customStyle="1" w:styleId="42">
    <w:name w:val="Основной текст (4)"/>
    <w:basedOn w:val="a"/>
    <w:link w:val="41"/>
    <w:rsid w:val="00E34D18"/>
    <w:pPr>
      <w:widowControl w:val="0"/>
      <w:shd w:val="clear" w:color="auto" w:fill="FFFFFF"/>
      <w:spacing w:after="900" w:line="270" w:lineRule="exact"/>
      <w:jc w:val="right"/>
    </w:pPr>
    <w:rPr>
      <w:rFonts w:ascii="Calibri" w:eastAsia="Calibri" w:hAnsi="Calibri"/>
      <w:b/>
      <w:bCs/>
      <w:sz w:val="20"/>
      <w:szCs w:val="20"/>
    </w:rPr>
  </w:style>
  <w:style w:type="character" w:customStyle="1" w:styleId="120">
    <w:name w:val="Основной текст + 12"/>
    <w:aliases w:val="5 pt3,Полужирный3,Интервал 0 pt7"/>
    <w:rsid w:val="00E34D18"/>
    <w:rPr>
      <w:rFonts w:ascii="Times New Roman" w:hAnsi="Times New Roman" w:cs="Times New Roman"/>
      <w:b/>
      <w:bCs/>
      <w:spacing w:val="2"/>
      <w:sz w:val="25"/>
      <w:szCs w:val="25"/>
      <w:u w:val="none"/>
      <w:lang w:bidi="ar-SA"/>
    </w:rPr>
  </w:style>
  <w:style w:type="character" w:customStyle="1" w:styleId="5">
    <w:name w:val="Основной текст (5)_"/>
    <w:link w:val="51"/>
    <w:rsid w:val="00E34D18"/>
    <w:rPr>
      <w:b/>
      <w:bCs/>
      <w:spacing w:val="-2"/>
      <w:sz w:val="21"/>
      <w:szCs w:val="21"/>
      <w:shd w:val="clear" w:color="auto" w:fill="FFFFFF"/>
    </w:rPr>
  </w:style>
  <w:style w:type="paragraph" w:customStyle="1" w:styleId="51">
    <w:name w:val="Основной текст (5)1"/>
    <w:basedOn w:val="a"/>
    <w:link w:val="5"/>
    <w:rsid w:val="00E34D18"/>
    <w:pPr>
      <w:widowControl w:val="0"/>
      <w:shd w:val="clear" w:color="auto" w:fill="FFFFFF"/>
      <w:spacing w:after="300" w:line="284" w:lineRule="exact"/>
      <w:jc w:val="right"/>
    </w:pPr>
    <w:rPr>
      <w:rFonts w:ascii="Calibri" w:eastAsia="Calibri" w:hAnsi="Calibri"/>
      <w:b/>
      <w:bCs/>
      <w:spacing w:val="-2"/>
      <w:sz w:val="21"/>
      <w:szCs w:val="21"/>
    </w:rPr>
  </w:style>
  <w:style w:type="character" w:customStyle="1" w:styleId="6">
    <w:name w:val="Основной текст (6)_"/>
    <w:link w:val="60"/>
    <w:rsid w:val="00E34D18"/>
    <w:rPr>
      <w:b/>
      <w:bCs/>
      <w:i/>
      <w:iCs/>
      <w:sz w:val="25"/>
      <w:szCs w:val="25"/>
      <w:shd w:val="clear" w:color="auto" w:fill="FFFFFF"/>
    </w:rPr>
  </w:style>
  <w:style w:type="paragraph" w:customStyle="1" w:styleId="60">
    <w:name w:val="Основной текст (6)"/>
    <w:basedOn w:val="a"/>
    <w:link w:val="6"/>
    <w:rsid w:val="00E34D18"/>
    <w:pPr>
      <w:widowControl w:val="0"/>
      <w:shd w:val="clear" w:color="auto" w:fill="FFFFFF"/>
      <w:spacing w:before="300" w:after="300" w:line="240" w:lineRule="atLeast"/>
      <w:jc w:val="center"/>
    </w:pPr>
    <w:rPr>
      <w:rFonts w:ascii="Calibri" w:eastAsia="Calibri" w:hAnsi="Calibri"/>
      <w:b/>
      <w:bCs/>
      <w:i/>
      <w:iCs/>
      <w:sz w:val="25"/>
      <w:szCs w:val="25"/>
    </w:rPr>
  </w:style>
  <w:style w:type="character" w:customStyle="1" w:styleId="7">
    <w:name w:val="Основной текст (7)_"/>
    <w:link w:val="70"/>
    <w:rsid w:val="00E34D18"/>
    <w:rPr>
      <w:b/>
      <w:bCs/>
      <w:spacing w:val="3"/>
      <w:sz w:val="17"/>
      <w:szCs w:val="17"/>
      <w:shd w:val="clear" w:color="auto" w:fill="FFFFFF"/>
    </w:rPr>
  </w:style>
  <w:style w:type="paragraph" w:customStyle="1" w:styleId="70">
    <w:name w:val="Основной текст (7)"/>
    <w:basedOn w:val="a"/>
    <w:link w:val="7"/>
    <w:rsid w:val="00E34D18"/>
    <w:pPr>
      <w:widowControl w:val="0"/>
      <w:shd w:val="clear" w:color="auto" w:fill="FFFFFF"/>
      <w:spacing w:before="300" w:after="600" w:line="240" w:lineRule="atLeast"/>
    </w:pPr>
    <w:rPr>
      <w:rFonts w:ascii="Calibri" w:eastAsia="Calibri" w:hAnsi="Calibri"/>
      <w:b/>
      <w:bCs/>
      <w:spacing w:val="3"/>
      <w:sz w:val="17"/>
      <w:szCs w:val="17"/>
    </w:rPr>
  </w:style>
  <w:style w:type="character" w:customStyle="1" w:styleId="58">
    <w:name w:val="Основной текст (5) + 8"/>
    <w:aliases w:val="5 pt2,Интервал 0 pt6"/>
    <w:rsid w:val="00E34D18"/>
    <w:rPr>
      <w:rFonts w:ascii="Times New Roman" w:hAnsi="Times New Roman" w:cs="Times New Roman"/>
      <w:b w:val="0"/>
      <w:bCs w:val="0"/>
      <w:spacing w:val="3"/>
      <w:sz w:val="17"/>
      <w:szCs w:val="17"/>
      <w:u w:val="none"/>
      <w:lang w:bidi="ar-SA"/>
    </w:rPr>
  </w:style>
  <w:style w:type="character" w:customStyle="1" w:styleId="8">
    <w:name w:val="Основной текст (8)_"/>
    <w:link w:val="80"/>
    <w:rsid w:val="00E34D18"/>
    <w:rPr>
      <w:b/>
      <w:bCs/>
      <w:i/>
      <w:iCs/>
      <w:spacing w:val="4"/>
      <w:sz w:val="23"/>
      <w:szCs w:val="23"/>
      <w:shd w:val="clear" w:color="auto" w:fill="FFFFFF"/>
    </w:rPr>
  </w:style>
  <w:style w:type="paragraph" w:customStyle="1" w:styleId="80">
    <w:name w:val="Основной текст (8)"/>
    <w:basedOn w:val="a"/>
    <w:link w:val="8"/>
    <w:rsid w:val="00E34D18"/>
    <w:pPr>
      <w:widowControl w:val="0"/>
      <w:shd w:val="clear" w:color="auto" w:fill="FFFFFF"/>
      <w:spacing w:before="300" w:after="300" w:line="240" w:lineRule="atLeast"/>
      <w:jc w:val="center"/>
    </w:pPr>
    <w:rPr>
      <w:rFonts w:ascii="Calibri" w:eastAsia="Calibri" w:hAnsi="Calibri"/>
      <w:b/>
      <w:bCs/>
      <w:i/>
      <w:iCs/>
      <w:spacing w:val="4"/>
      <w:sz w:val="23"/>
      <w:szCs w:val="23"/>
    </w:rPr>
  </w:style>
  <w:style w:type="character" w:customStyle="1" w:styleId="9">
    <w:name w:val="Основной текст (9)_"/>
    <w:link w:val="90"/>
    <w:rsid w:val="00E34D18"/>
    <w:rPr>
      <w:b/>
      <w:bCs/>
      <w:i/>
      <w:iCs/>
      <w:spacing w:val="2"/>
      <w:sz w:val="21"/>
      <w:szCs w:val="21"/>
      <w:shd w:val="clear" w:color="auto" w:fill="FFFFFF"/>
    </w:rPr>
  </w:style>
  <w:style w:type="character" w:customStyle="1" w:styleId="91">
    <w:name w:val="Основной текст (9) + Не курсив"/>
    <w:aliases w:val="Интервал 0 pt5"/>
    <w:rsid w:val="00E34D18"/>
    <w:rPr>
      <w:b/>
      <w:bCs/>
      <w:i/>
      <w:iCs/>
      <w:spacing w:val="-2"/>
      <w:sz w:val="21"/>
      <w:szCs w:val="21"/>
      <w:lang w:bidi="ar-SA"/>
    </w:rPr>
  </w:style>
  <w:style w:type="character" w:customStyle="1" w:styleId="50">
    <w:name w:val="Основной текст (5)"/>
    <w:rsid w:val="00E34D18"/>
    <w:rPr>
      <w:rFonts w:ascii="Times New Roman" w:hAnsi="Times New Roman" w:cs="Times New Roman"/>
      <w:b w:val="0"/>
      <w:bCs w:val="0"/>
      <w:spacing w:val="-2"/>
      <w:sz w:val="21"/>
      <w:szCs w:val="21"/>
      <w:u w:val="single"/>
      <w:lang w:bidi="ar-SA"/>
    </w:rPr>
  </w:style>
  <w:style w:type="paragraph" w:customStyle="1" w:styleId="90">
    <w:name w:val="Основной текст (9)"/>
    <w:basedOn w:val="a"/>
    <w:link w:val="9"/>
    <w:rsid w:val="00E34D18"/>
    <w:pPr>
      <w:widowControl w:val="0"/>
      <w:shd w:val="clear" w:color="auto" w:fill="FFFFFF"/>
      <w:spacing w:before="60" w:after="300" w:line="240" w:lineRule="atLeast"/>
    </w:pPr>
    <w:rPr>
      <w:rFonts w:ascii="Calibri" w:eastAsia="Calibri" w:hAnsi="Calibri"/>
      <w:b/>
      <w:bCs/>
      <w:i/>
      <w:iCs/>
      <w:spacing w:val="2"/>
      <w:sz w:val="21"/>
      <w:szCs w:val="21"/>
    </w:rPr>
  </w:style>
  <w:style w:type="character" w:customStyle="1" w:styleId="57pt">
    <w:name w:val="Основной текст (5) + 7 pt"/>
    <w:aliases w:val="Интервал 0 pt4"/>
    <w:rsid w:val="00E34D18"/>
    <w:rPr>
      <w:rFonts w:ascii="Times New Roman" w:hAnsi="Times New Roman" w:cs="Times New Roman"/>
      <w:b w:val="0"/>
      <w:bCs w:val="0"/>
      <w:spacing w:val="1"/>
      <w:sz w:val="14"/>
      <w:szCs w:val="14"/>
      <w:u w:val="none"/>
      <w:lang w:bidi="ar-SA"/>
    </w:rPr>
  </w:style>
  <w:style w:type="character" w:customStyle="1" w:styleId="101">
    <w:name w:val="Основной текст (10)_"/>
    <w:link w:val="102"/>
    <w:rsid w:val="00E34D18"/>
    <w:rPr>
      <w:rFonts w:ascii="Lucida Sans Unicode" w:hAnsi="Lucida Sans Unicode"/>
      <w:spacing w:val="-5"/>
      <w:sz w:val="13"/>
      <w:szCs w:val="13"/>
      <w:shd w:val="clear" w:color="auto" w:fill="FFFFFF"/>
    </w:rPr>
  </w:style>
  <w:style w:type="character" w:customStyle="1" w:styleId="112">
    <w:name w:val="Основной текст (11)_"/>
    <w:link w:val="113"/>
    <w:rsid w:val="00E34D18"/>
    <w:rPr>
      <w:b/>
      <w:bCs/>
      <w:spacing w:val="1"/>
      <w:sz w:val="14"/>
      <w:szCs w:val="14"/>
      <w:shd w:val="clear" w:color="auto" w:fill="FFFFFF"/>
    </w:rPr>
  </w:style>
  <w:style w:type="character" w:customStyle="1" w:styleId="ab">
    <w:name w:val="Оглавление_"/>
    <w:link w:val="ac"/>
    <w:rsid w:val="00E34D18"/>
    <w:rPr>
      <w:b/>
      <w:bCs/>
      <w:spacing w:val="-2"/>
      <w:sz w:val="21"/>
      <w:szCs w:val="21"/>
      <w:shd w:val="clear" w:color="auto" w:fill="FFFFFF"/>
    </w:rPr>
  </w:style>
  <w:style w:type="character" w:customStyle="1" w:styleId="ad">
    <w:name w:val="Оглавление + Не полужирный"/>
    <w:aliases w:val="Интервал 0 pt3"/>
    <w:rsid w:val="00E34D18"/>
    <w:rPr>
      <w:b/>
      <w:bCs/>
      <w:spacing w:val="0"/>
      <w:sz w:val="21"/>
      <w:szCs w:val="21"/>
      <w:lang w:bidi="ar-SA"/>
    </w:rPr>
  </w:style>
  <w:style w:type="character" w:customStyle="1" w:styleId="27">
    <w:name w:val="Оглавление (2)_"/>
    <w:link w:val="28"/>
    <w:rsid w:val="00E34D18"/>
    <w:rPr>
      <w:b/>
      <w:bCs/>
      <w:spacing w:val="1"/>
      <w:sz w:val="14"/>
      <w:szCs w:val="14"/>
      <w:shd w:val="clear" w:color="auto" w:fill="FFFFFF"/>
    </w:rPr>
  </w:style>
  <w:style w:type="character" w:customStyle="1" w:styleId="33">
    <w:name w:val="Оглавление (3)_"/>
    <w:link w:val="34"/>
    <w:rsid w:val="00E34D18"/>
    <w:rPr>
      <w:sz w:val="21"/>
      <w:szCs w:val="21"/>
      <w:shd w:val="clear" w:color="auto" w:fill="FFFFFF"/>
    </w:rPr>
  </w:style>
  <w:style w:type="character" w:customStyle="1" w:styleId="121">
    <w:name w:val="Основной текст (12)_"/>
    <w:link w:val="122"/>
    <w:rsid w:val="00E34D18"/>
    <w:rPr>
      <w:b/>
      <w:bCs/>
      <w:i/>
      <w:iCs/>
      <w:spacing w:val="1"/>
      <w:sz w:val="17"/>
      <w:szCs w:val="17"/>
      <w:shd w:val="clear" w:color="auto" w:fill="FFFFFF"/>
    </w:rPr>
  </w:style>
  <w:style w:type="paragraph" w:customStyle="1" w:styleId="102">
    <w:name w:val="Основной текст (10)"/>
    <w:basedOn w:val="a"/>
    <w:link w:val="101"/>
    <w:rsid w:val="00E34D18"/>
    <w:pPr>
      <w:widowControl w:val="0"/>
      <w:shd w:val="clear" w:color="auto" w:fill="FFFFFF"/>
      <w:spacing w:after="120" w:line="240" w:lineRule="atLeast"/>
    </w:pPr>
    <w:rPr>
      <w:rFonts w:ascii="Lucida Sans Unicode" w:eastAsia="Calibri" w:hAnsi="Lucida Sans Unicode"/>
      <w:spacing w:val="-5"/>
      <w:sz w:val="13"/>
      <w:szCs w:val="13"/>
    </w:rPr>
  </w:style>
  <w:style w:type="paragraph" w:customStyle="1" w:styleId="113">
    <w:name w:val="Основной текст (11)"/>
    <w:basedOn w:val="a"/>
    <w:link w:val="112"/>
    <w:rsid w:val="00E34D18"/>
    <w:pPr>
      <w:widowControl w:val="0"/>
      <w:shd w:val="clear" w:color="auto" w:fill="FFFFFF"/>
      <w:spacing w:after="300" w:line="240" w:lineRule="atLeast"/>
    </w:pPr>
    <w:rPr>
      <w:rFonts w:ascii="Calibri" w:eastAsia="Calibri" w:hAnsi="Calibri"/>
      <w:b/>
      <w:bCs/>
      <w:spacing w:val="1"/>
      <w:sz w:val="14"/>
      <w:szCs w:val="14"/>
    </w:rPr>
  </w:style>
  <w:style w:type="paragraph" w:customStyle="1" w:styleId="ac">
    <w:name w:val="Оглавление"/>
    <w:basedOn w:val="a"/>
    <w:link w:val="ab"/>
    <w:rsid w:val="00E34D18"/>
    <w:pPr>
      <w:widowControl w:val="0"/>
      <w:shd w:val="clear" w:color="auto" w:fill="FFFFFF"/>
      <w:spacing w:line="240" w:lineRule="atLeast"/>
    </w:pPr>
    <w:rPr>
      <w:rFonts w:ascii="Calibri" w:eastAsia="Calibri" w:hAnsi="Calibri"/>
      <w:b/>
      <w:bCs/>
      <w:spacing w:val="-2"/>
      <w:sz w:val="21"/>
      <w:szCs w:val="21"/>
    </w:rPr>
  </w:style>
  <w:style w:type="paragraph" w:customStyle="1" w:styleId="28">
    <w:name w:val="Оглавление (2)"/>
    <w:basedOn w:val="a"/>
    <w:link w:val="27"/>
    <w:rsid w:val="00E34D18"/>
    <w:pPr>
      <w:widowControl w:val="0"/>
      <w:shd w:val="clear" w:color="auto" w:fill="FFFFFF"/>
      <w:spacing w:line="240" w:lineRule="atLeast"/>
    </w:pPr>
    <w:rPr>
      <w:rFonts w:ascii="Calibri" w:eastAsia="Calibri" w:hAnsi="Calibri"/>
      <w:b/>
      <w:bCs/>
      <w:spacing w:val="1"/>
      <w:sz w:val="14"/>
      <w:szCs w:val="14"/>
    </w:rPr>
  </w:style>
  <w:style w:type="paragraph" w:customStyle="1" w:styleId="34">
    <w:name w:val="Оглавление (3)"/>
    <w:basedOn w:val="a"/>
    <w:link w:val="33"/>
    <w:rsid w:val="00E34D18"/>
    <w:pPr>
      <w:widowControl w:val="0"/>
      <w:shd w:val="clear" w:color="auto" w:fill="FFFFFF"/>
      <w:spacing w:after="120" w:line="240" w:lineRule="atLeast"/>
    </w:pPr>
    <w:rPr>
      <w:rFonts w:ascii="Calibri" w:eastAsia="Calibri" w:hAnsi="Calibri"/>
      <w:sz w:val="21"/>
      <w:szCs w:val="21"/>
    </w:rPr>
  </w:style>
  <w:style w:type="paragraph" w:customStyle="1" w:styleId="122">
    <w:name w:val="Основной текст (12)"/>
    <w:basedOn w:val="a"/>
    <w:link w:val="121"/>
    <w:rsid w:val="00E34D18"/>
    <w:pPr>
      <w:widowControl w:val="0"/>
      <w:shd w:val="clear" w:color="auto" w:fill="FFFFFF"/>
      <w:spacing w:before="300" w:line="227" w:lineRule="exact"/>
      <w:ind w:firstLine="320"/>
    </w:pPr>
    <w:rPr>
      <w:rFonts w:ascii="Calibri" w:eastAsia="Calibri" w:hAnsi="Calibri"/>
      <w:b/>
      <w:bCs/>
      <w:i/>
      <w:iCs/>
      <w:spacing w:val="1"/>
      <w:sz w:val="17"/>
      <w:szCs w:val="17"/>
    </w:rPr>
  </w:style>
  <w:style w:type="paragraph" w:customStyle="1" w:styleId="ae">
    <w:name w:val="Знак Знак Знак Знак"/>
    <w:basedOn w:val="a"/>
    <w:rsid w:val="00E34D18"/>
    <w:pPr>
      <w:spacing w:after="160" w:line="240" w:lineRule="exact"/>
    </w:pPr>
    <w:rPr>
      <w:rFonts w:ascii="Verdana" w:hAnsi="Verdana"/>
      <w:sz w:val="20"/>
      <w:szCs w:val="20"/>
      <w:lang w:val="en-US" w:eastAsia="en-US"/>
    </w:rPr>
  </w:style>
  <w:style w:type="table" w:customStyle="1" w:styleId="14">
    <w:name w:val="Сетка таблицы1"/>
    <w:basedOn w:val="a1"/>
    <w:next w:val="a5"/>
    <w:uiPriority w:val="59"/>
    <w:rsid w:val="00E34D1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96212"/>
    <w:pPr>
      <w:tabs>
        <w:tab w:val="center" w:pos="4677"/>
        <w:tab w:val="right" w:pos="9355"/>
      </w:tabs>
    </w:pPr>
  </w:style>
  <w:style w:type="character" w:customStyle="1" w:styleId="af0">
    <w:name w:val="Верхний колонтитул Знак"/>
    <w:link w:val="af"/>
    <w:uiPriority w:val="99"/>
    <w:rsid w:val="00496212"/>
    <w:rPr>
      <w:rFonts w:ascii="Times New Roman" w:eastAsia="Times New Roman" w:hAnsi="Times New Roman"/>
      <w:sz w:val="28"/>
      <w:szCs w:val="28"/>
    </w:rPr>
  </w:style>
  <w:style w:type="paragraph" w:styleId="af1">
    <w:name w:val="footer"/>
    <w:basedOn w:val="a"/>
    <w:link w:val="af2"/>
    <w:uiPriority w:val="99"/>
    <w:unhideWhenUsed/>
    <w:rsid w:val="00496212"/>
    <w:pPr>
      <w:tabs>
        <w:tab w:val="center" w:pos="4677"/>
        <w:tab w:val="right" w:pos="9355"/>
      </w:tabs>
    </w:pPr>
  </w:style>
  <w:style w:type="character" w:customStyle="1" w:styleId="af2">
    <w:name w:val="Нижний колонтитул Знак"/>
    <w:link w:val="af1"/>
    <w:uiPriority w:val="99"/>
    <w:rsid w:val="00496212"/>
    <w:rPr>
      <w:rFonts w:ascii="Times New Roman" w:eastAsia="Times New Roman" w:hAnsi="Times New Roman"/>
      <w:sz w:val="28"/>
      <w:szCs w:val="28"/>
    </w:rPr>
  </w:style>
  <w:style w:type="character" w:customStyle="1" w:styleId="10">
    <w:name w:val="Заголовок 1 Знак"/>
    <w:basedOn w:val="a0"/>
    <w:link w:val="1"/>
    <w:rsid w:val="000177AE"/>
    <w:rPr>
      <w:rFonts w:ascii="Arial" w:eastAsia="Times New Roman" w:hAnsi="Arial" w:cs="Arial"/>
      <w:b/>
      <w:bCs/>
      <w:kern w:val="32"/>
      <w:sz w:val="32"/>
      <w:szCs w:val="32"/>
    </w:rPr>
  </w:style>
  <w:style w:type="character" w:customStyle="1" w:styleId="20">
    <w:name w:val="Заголовок 2 Знак"/>
    <w:basedOn w:val="a0"/>
    <w:link w:val="2"/>
    <w:rsid w:val="000177AE"/>
    <w:rPr>
      <w:rFonts w:ascii="Arial" w:eastAsia="Times New Roman" w:hAnsi="Arial" w:cs="Arial"/>
      <w:b/>
      <w:bCs/>
      <w:iCs/>
      <w:sz w:val="30"/>
      <w:szCs w:val="28"/>
    </w:rPr>
  </w:style>
  <w:style w:type="character" w:customStyle="1" w:styleId="30">
    <w:name w:val="Заголовок 3 Знак"/>
    <w:basedOn w:val="a0"/>
    <w:link w:val="3"/>
    <w:rsid w:val="000177AE"/>
    <w:rPr>
      <w:rFonts w:ascii="Arial" w:eastAsia="Times New Roman" w:hAnsi="Arial" w:cs="Arial"/>
      <w:b/>
      <w:bCs/>
      <w:sz w:val="28"/>
      <w:szCs w:val="26"/>
    </w:rPr>
  </w:style>
  <w:style w:type="character" w:customStyle="1" w:styleId="40">
    <w:name w:val="Заголовок 4 Знак"/>
    <w:basedOn w:val="a0"/>
    <w:link w:val="4"/>
    <w:rsid w:val="000177AE"/>
    <w:rPr>
      <w:rFonts w:ascii="Arial" w:eastAsia="Times New Roman" w:hAnsi="Arial"/>
      <w:b/>
      <w:bCs/>
      <w:sz w:val="26"/>
      <w:szCs w:val="28"/>
    </w:rPr>
  </w:style>
  <w:style w:type="character" w:styleId="HTML">
    <w:name w:val="HTML Variable"/>
    <w:aliases w:val="!Ссылки в документе"/>
    <w:basedOn w:val="a0"/>
    <w:rsid w:val="000177AE"/>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0177AE"/>
    <w:rPr>
      <w:rFonts w:ascii="Courier" w:hAnsi="Courier"/>
      <w:sz w:val="22"/>
      <w:szCs w:val="20"/>
    </w:rPr>
  </w:style>
  <w:style w:type="character" w:customStyle="1" w:styleId="af4">
    <w:name w:val="Текст примечания Знак"/>
    <w:basedOn w:val="a0"/>
    <w:link w:val="af3"/>
    <w:semiHidden/>
    <w:rsid w:val="000177AE"/>
    <w:rPr>
      <w:rFonts w:ascii="Courier" w:eastAsia="Times New Roman" w:hAnsi="Courier"/>
      <w:sz w:val="22"/>
    </w:rPr>
  </w:style>
  <w:style w:type="paragraph" w:customStyle="1" w:styleId="Title">
    <w:name w:val="Title!Название НПА"/>
    <w:basedOn w:val="a"/>
    <w:rsid w:val="000177AE"/>
    <w:pPr>
      <w:spacing w:before="240" w:after="60"/>
      <w:jc w:val="center"/>
      <w:outlineLvl w:val="0"/>
    </w:pPr>
    <w:rPr>
      <w:rFonts w:cs="Arial"/>
      <w:b/>
      <w:bCs/>
      <w:kern w:val="28"/>
      <w:sz w:val="32"/>
      <w:szCs w:val="32"/>
    </w:rPr>
  </w:style>
  <w:style w:type="paragraph" w:customStyle="1" w:styleId="Application">
    <w:name w:val="Application!Приложение"/>
    <w:rsid w:val="000177AE"/>
    <w:pPr>
      <w:spacing w:before="120" w:after="120"/>
      <w:jc w:val="right"/>
    </w:pPr>
    <w:rPr>
      <w:rFonts w:ascii="Arial" w:eastAsia="Times New Roman" w:hAnsi="Arial" w:cs="Arial"/>
      <w:b/>
      <w:bCs/>
      <w:kern w:val="28"/>
      <w:sz w:val="32"/>
      <w:szCs w:val="32"/>
    </w:rPr>
  </w:style>
  <w:style w:type="paragraph" w:customStyle="1" w:styleId="Table">
    <w:name w:val="Table!Таблица"/>
    <w:rsid w:val="000177AE"/>
    <w:rPr>
      <w:rFonts w:ascii="Arial" w:eastAsia="Times New Roman" w:hAnsi="Arial" w:cs="Arial"/>
      <w:bCs/>
      <w:kern w:val="28"/>
      <w:sz w:val="24"/>
      <w:szCs w:val="32"/>
    </w:rPr>
  </w:style>
  <w:style w:type="paragraph" w:customStyle="1" w:styleId="Table0">
    <w:name w:val="Table!"/>
    <w:next w:val="Table"/>
    <w:rsid w:val="000177A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177A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177A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77A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77AE"/>
    <w:pPr>
      <w:jc w:val="center"/>
      <w:outlineLvl w:val="0"/>
    </w:pPr>
    <w:rPr>
      <w:rFonts w:cs="Arial"/>
      <w:b/>
      <w:bCs/>
      <w:kern w:val="32"/>
      <w:sz w:val="32"/>
      <w:szCs w:val="32"/>
    </w:rPr>
  </w:style>
  <w:style w:type="paragraph" w:styleId="2">
    <w:name w:val="heading 2"/>
    <w:aliases w:val="!Разделы документа"/>
    <w:basedOn w:val="a"/>
    <w:link w:val="20"/>
    <w:qFormat/>
    <w:rsid w:val="000177AE"/>
    <w:pPr>
      <w:jc w:val="center"/>
      <w:outlineLvl w:val="1"/>
    </w:pPr>
    <w:rPr>
      <w:rFonts w:cs="Arial"/>
      <w:b/>
      <w:bCs/>
      <w:iCs/>
      <w:sz w:val="30"/>
      <w:szCs w:val="28"/>
    </w:rPr>
  </w:style>
  <w:style w:type="paragraph" w:styleId="3">
    <w:name w:val="heading 3"/>
    <w:aliases w:val="!Главы документа"/>
    <w:basedOn w:val="a"/>
    <w:link w:val="30"/>
    <w:qFormat/>
    <w:rsid w:val="000177AE"/>
    <w:pPr>
      <w:outlineLvl w:val="2"/>
    </w:pPr>
    <w:rPr>
      <w:rFonts w:cs="Arial"/>
      <w:b/>
      <w:bCs/>
      <w:sz w:val="28"/>
      <w:szCs w:val="26"/>
    </w:rPr>
  </w:style>
  <w:style w:type="paragraph" w:styleId="4">
    <w:name w:val="heading 4"/>
    <w:aliases w:val="!Параграфы/Статьи документа"/>
    <w:basedOn w:val="a"/>
    <w:link w:val="40"/>
    <w:qFormat/>
    <w:rsid w:val="000177AE"/>
    <w:pPr>
      <w:outlineLvl w:val="3"/>
    </w:pPr>
    <w:rPr>
      <w:b/>
      <w:bCs/>
      <w:sz w:val="26"/>
      <w:szCs w:val="28"/>
    </w:rPr>
  </w:style>
  <w:style w:type="character" w:default="1" w:styleId="a0">
    <w:name w:val="Default Paragraph Font"/>
    <w:rsid w:val="000177AE"/>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0177AE"/>
  </w:style>
  <w:style w:type="paragraph" w:styleId="a3">
    <w:name w:val="Balloon Text"/>
    <w:basedOn w:val="a"/>
    <w:link w:val="a4"/>
    <w:unhideWhenUsed/>
    <w:rsid w:val="004A2B1D"/>
    <w:rPr>
      <w:rFonts w:ascii="Tahoma" w:hAnsi="Tahoma" w:cs="Tahoma"/>
      <w:sz w:val="16"/>
      <w:szCs w:val="16"/>
    </w:rPr>
  </w:style>
  <w:style w:type="character" w:customStyle="1" w:styleId="a4">
    <w:name w:val="Текст выноски Знак"/>
    <w:link w:val="a3"/>
    <w:rsid w:val="004A2B1D"/>
    <w:rPr>
      <w:rFonts w:ascii="Tahoma" w:eastAsia="Times New Roman" w:hAnsi="Tahoma" w:cs="Tahoma"/>
      <w:sz w:val="16"/>
      <w:szCs w:val="16"/>
      <w:lang w:eastAsia="ru-RU"/>
    </w:rPr>
  </w:style>
  <w:style w:type="table" w:styleId="a5">
    <w:name w:val="Table Grid"/>
    <w:basedOn w:val="a1"/>
    <w:uiPriority w:val="59"/>
    <w:rsid w:val="002239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2Название"/>
    <w:basedOn w:val="a"/>
    <w:link w:val="22"/>
    <w:qFormat/>
    <w:rsid w:val="00784E9A"/>
    <w:pPr>
      <w:ind w:right="4536"/>
    </w:pPr>
    <w:rPr>
      <w:rFonts w:cs="Arial"/>
      <w:b/>
      <w:sz w:val="26"/>
      <w:lang w:eastAsia="ar-SA"/>
    </w:rPr>
  </w:style>
  <w:style w:type="character" w:customStyle="1" w:styleId="22">
    <w:name w:val="2Название Знак"/>
    <w:link w:val="21"/>
    <w:rsid w:val="00784E9A"/>
    <w:rPr>
      <w:rFonts w:ascii="Arial" w:eastAsia="Times New Roman" w:hAnsi="Arial" w:cs="Arial"/>
      <w:b/>
      <w:sz w:val="26"/>
      <w:szCs w:val="28"/>
      <w:lang w:eastAsia="ar-SA"/>
    </w:rPr>
  </w:style>
  <w:style w:type="paragraph" w:customStyle="1" w:styleId="a6">
    <w:name w:val=" Знак"/>
    <w:basedOn w:val="a"/>
    <w:rsid w:val="00261C1E"/>
    <w:rPr>
      <w:rFonts w:ascii="Verdana" w:hAnsi="Verdana" w:cs="Verdana"/>
      <w:sz w:val="20"/>
      <w:szCs w:val="20"/>
      <w:lang w:val="en-US" w:eastAsia="en-US"/>
    </w:rPr>
  </w:style>
  <w:style w:type="numbering" w:customStyle="1" w:styleId="11">
    <w:name w:val="Нет списка1"/>
    <w:next w:val="a2"/>
    <w:semiHidden/>
    <w:rsid w:val="00E34D18"/>
  </w:style>
  <w:style w:type="character" w:customStyle="1" w:styleId="23">
    <w:name w:val="Основной текст (2)_"/>
    <w:link w:val="24"/>
    <w:rsid w:val="00E34D18"/>
    <w:rPr>
      <w:b/>
      <w:bCs/>
      <w:spacing w:val="2"/>
      <w:sz w:val="25"/>
      <w:szCs w:val="25"/>
      <w:shd w:val="clear" w:color="auto" w:fill="FFFFFF"/>
    </w:rPr>
  </w:style>
  <w:style w:type="paragraph" w:customStyle="1" w:styleId="24">
    <w:name w:val="Основной текст (2)"/>
    <w:basedOn w:val="a"/>
    <w:link w:val="23"/>
    <w:rsid w:val="00E34D18"/>
    <w:pPr>
      <w:widowControl w:val="0"/>
      <w:shd w:val="clear" w:color="auto" w:fill="FFFFFF"/>
      <w:spacing w:after="600" w:line="320" w:lineRule="exact"/>
      <w:ind w:hanging="2100"/>
      <w:jc w:val="center"/>
    </w:pPr>
    <w:rPr>
      <w:rFonts w:ascii="Calibri" w:eastAsia="Calibri" w:hAnsi="Calibri"/>
      <w:b/>
      <w:bCs/>
      <w:spacing w:val="2"/>
      <w:sz w:val="25"/>
      <w:szCs w:val="25"/>
    </w:rPr>
  </w:style>
  <w:style w:type="character" w:styleId="a7">
    <w:name w:val="Hyperlink"/>
    <w:basedOn w:val="a0"/>
    <w:rsid w:val="000177AE"/>
    <w:rPr>
      <w:color w:val="0000FF"/>
      <w:u w:val="none"/>
    </w:rPr>
  </w:style>
  <w:style w:type="character" w:customStyle="1" w:styleId="a8">
    <w:name w:val="Основной текст Знак"/>
    <w:link w:val="a9"/>
    <w:rsid w:val="00E34D18"/>
    <w:rPr>
      <w:spacing w:val="1"/>
      <w:sz w:val="26"/>
      <w:szCs w:val="26"/>
      <w:shd w:val="clear" w:color="auto" w:fill="FFFFFF"/>
    </w:rPr>
  </w:style>
  <w:style w:type="paragraph" w:styleId="a9">
    <w:name w:val="Body Text"/>
    <w:basedOn w:val="a"/>
    <w:link w:val="a8"/>
    <w:rsid w:val="00E34D18"/>
    <w:pPr>
      <w:widowControl w:val="0"/>
      <w:shd w:val="clear" w:color="auto" w:fill="FFFFFF"/>
      <w:spacing w:before="240" w:line="317" w:lineRule="exact"/>
      <w:ind w:hanging="340"/>
    </w:pPr>
    <w:rPr>
      <w:rFonts w:ascii="Calibri" w:eastAsia="Calibri" w:hAnsi="Calibri"/>
      <w:spacing w:val="1"/>
      <w:sz w:val="26"/>
      <w:szCs w:val="26"/>
    </w:rPr>
  </w:style>
  <w:style w:type="character" w:customStyle="1" w:styleId="12">
    <w:name w:val="Основной текст Знак1"/>
    <w:uiPriority w:val="99"/>
    <w:semiHidden/>
    <w:rsid w:val="00E34D18"/>
    <w:rPr>
      <w:rFonts w:ascii="Times New Roman" w:eastAsia="Times New Roman" w:hAnsi="Times New Roman"/>
      <w:sz w:val="28"/>
      <w:szCs w:val="28"/>
    </w:rPr>
  </w:style>
  <w:style w:type="character" w:customStyle="1" w:styleId="aa">
    <w:name w:val="Подпись к таблице_"/>
    <w:link w:val="13"/>
    <w:rsid w:val="00E34D18"/>
    <w:rPr>
      <w:spacing w:val="1"/>
      <w:sz w:val="26"/>
      <w:szCs w:val="26"/>
      <w:shd w:val="clear" w:color="auto" w:fill="FFFFFF"/>
    </w:rPr>
  </w:style>
  <w:style w:type="paragraph" w:customStyle="1" w:styleId="13">
    <w:name w:val="Подпись к таблице1"/>
    <w:basedOn w:val="a"/>
    <w:link w:val="aa"/>
    <w:rsid w:val="00E34D18"/>
    <w:pPr>
      <w:widowControl w:val="0"/>
      <w:shd w:val="clear" w:color="auto" w:fill="FFFFFF"/>
      <w:spacing w:line="240" w:lineRule="atLeast"/>
    </w:pPr>
    <w:rPr>
      <w:rFonts w:ascii="Calibri" w:eastAsia="Calibri" w:hAnsi="Calibri"/>
      <w:spacing w:val="1"/>
      <w:sz w:val="26"/>
      <w:szCs w:val="26"/>
    </w:rPr>
  </w:style>
  <w:style w:type="character" w:customStyle="1" w:styleId="25">
    <w:name w:val="Заголовок №2_"/>
    <w:link w:val="26"/>
    <w:rsid w:val="00E34D18"/>
    <w:rPr>
      <w:b/>
      <w:bCs/>
      <w:spacing w:val="2"/>
      <w:sz w:val="25"/>
      <w:szCs w:val="25"/>
      <w:shd w:val="clear" w:color="auto" w:fill="FFFFFF"/>
    </w:rPr>
  </w:style>
  <w:style w:type="paragraph" w:customStyle="1" w:styleId="26">
    <w:name w:val="Заголовок №2"/>
    <w:basedOn w:val="a"/>
    <w:link w:val="25"/>
    <w:rsid w:val="00E34D18"/>
    <w:pPr>
      <w:widowControl w:val="0"/>
      <w:shd w:val="clear" w:color="auto" w:fill="FFFFFF"/>
      <w:spacing w:before="240" w:line="641" w:lineRule="exact"/>
      <w:ind w:hanging="2040"/>
      <w:outlineLvl w:val="1"/>
    </w:pPr>
    <w:rPr>
      <w:rFonts w:ascii="Calibri" w:eastAsia="Calibri" w:hAnsi="Calibri"/>
      <w:b/>
      <w:bCs/>
      <w:spacing w:val="2"/>
      <w:sz w:val="25"/>
      <w:szCs w:val="25"/>
    </w:rPr>
  </w:style>
  <w:style w:type="character" w:customStyle="1" w:styleId="31">
    <w:name w:val="Колонтитул (3)_"/>
    <w:link w:val="32"/>
    <w:rsid w:val="00E34D18"/>
    <w:rPr>
      <w:b/>
      <w:bCs/>
      <w:spacing w:val="-3"/>
      <w:sz w:val="22"/>
      <w:szCs w:val="22"/>
      <w:shd w:val="clear" w:color="auto" w:fill="FFFFFF"/>
    </w:rPr>
  </w:style>
  <w:style w:type="character" w:customStyle="1" w:styleId="310">
    <w:name w:val="Колонтитул (3) + 10"/>
    <w:aliases w:val="5 pt7,Не полужирный1,Интервал 0 pt11"/>
    <w:rsid w:val="00E34D18"/>
    <w:rPr>
      <w:b/>
      <w:bCs/>
      <w:noProof/>
      <w:spacing w:val="11"/>
      <w:sz w:val="21"/>
      <w:szCs w:val="21"/>
      <w:lang w:bidi="ar-SA"/>
    </w:rPr>
  </w:style>
  <w:style w:type="paragraph" w:customStyle="1" w:styleId="32">
    <w:name w:val="Колонтитул (3)"/>
    <w:basedOn w:val="a"/>
    <w:link w:val="31"/>
    <w:rsid w:val="00E34D18"/>
    <w:pPr>
      <w:widowControl w:val="0"/>
      <w:shd w:val="clear" w:color="auto" w:fill="FFFFFF"/>
      <w:spacing w:line="317" w:lineRule="exact"/>
    </w:pPr>
    <w:rPr>
      <w:rFonts w:ascii="Calibri" w:eastAsia="Calibri" w:hAnsi="Calibri"/>
      <w:b/>
      <w:bCs/>
      <w:spacing w:val="-3"/>
      <w:sz w:val="22"/>
      <w:szCs w:val="22"/>
    </w:rPr>
  </w:style>
  <w:style w:type="character" w:customStyle="1" w:styleId="110">
    <w:name w:val="Основной текст + 11"/>
    <w:aliases w:val="5 pt6,Полужирный,Курсив,Интервал 0 pt10"/>
    <w:rsid w:val="00E34D18"/>
    <w:rPr>
      <w:rFonts w:ascii="Times New Roman" w:hAnsi="Times New Roman" w:cs="Times New Roman"/>
      <w:b/>
      <w:bCs/>
      <w:i/>
      <w:iCs/>
      <w:spacing w:val="4"/>
      <w:sz w:val="23"/>
      <w:szCs w:val="23"/>
      <w:u w:val="none"/>
      <w:lang w:bidi="ar-SA"/>
    </w:rPr>
  </w:style>
  <w:style w:type="character" w:customStyle="1" w:styleId="111">
    <w:name w:val="Основной текст + 111"/>
    <w:aliases w:val="5 pt5,Полужирный5,Интервал 0 pt9"/>
    <w:rsid w:val="00E34D18"/>
    <w:rPr>
      <w:rFonts w:ascii="Times New Roman" w:hAnsi="Times New Roman" w:cs="Times New Roman"/>
      <w:b/>
      <w:bCs/>
      <w:spacing w:val="0"/>
      <w:sz w:val="23"/>
      <w:szCs w:val="23"/>
      <w:u w:val="none"/>
      <w:lang w:bidi="ar-SA"/>
    </w:rPr>
  </w:style>
  <w:style w:type="character" w:customStyle="1" w:styleId="100">
    <w:name w:val="Основной текст + 10"/>
    <w:aliases w:val="5 pt4,Полужирный4,Интервал 0 pt8"/>
    <w:rsid w:val="00E34D18"/>
    <w:rPr>
      <w:rFonts w:ascii="Times New Roman" w:hAnsi="Times New Roman" w:cs="Times New Roman"/>
      <w:b/>
      <w:bCs/>
      <w:spacing w:val="-2"/>
      <w:sz w:val="21"/>
      <w:szCs w:val="21"/>
      <w:u w:val="none"/>
      <w:lang w:bidi="ar-SA"/>
    </w:rPr>
  </w:style>
  <w:style w:type="character" w:customStyle="1" w:styleId="41">
    <w:name w:val="Основной текст (4)_"/>
    <w:link w:val="42"/>
    <w:rsid w:val="00E34D18"/>
    <w:rPr>
      <w:b/>
      <w:bCs/>
      <w:shd w:val="clear" w:color="auto" w:fill="FFFFFF"/>
    </w:rPr>
  </w:style>
  <w:style w:type="paragraph" w:customStyle="1" w:styleId="42">
    <w:name w:val="Основной текст (4)"/>
    <w:basedOn w:val="a"/>
    <w:link w:val="41"/>
    <w:rsid w:val="00E34D18"/>
    <w:pPr>
      <w:widowControl w:val="0"/>
      <w:shd w:val="clear" w:color="auto" w:fill="FFFFFF"/>
      <w:spacing w:after="900" w:line="270" w:lineRule="exact"/>
      <w:jc w:val="right"/>
    </w:pPr>
    <w:rPr>
      <w:rFonts w:ascii="Calibri" w:eastAsia="Calibri" w:hAnsi="Calibri"/>
      <w:b/>
      <w:bCs/>
      <w:sz w:val="20"/>
      <w:szCs w:val="20"/>
    </w:rPr>
  </w:style>
  <w:style w:type="character" w:customStyle="1" w:styleId="120">
    <w:name w:val="Основной текст + 12"/>
    <w:aliases w:val="5 pt3,Полужирный3,Интервал 0 pt7"/>
    <w:rsid w:val="00E34D18"/>
    <w:rPr>
      <w:rFonts w:ascii="Times New Roman" w:hAnsi="Times New Roman" w:cs="Times New Roman"/>
      <w:b/>
      <w:bCs/>
      <w:spacing w:val="2"/>
      <w:sz w:val="25"/>
      <w:szCs w:val="25"/>
      <w:u w:val="none"/>
      <w:lang w:bidi="ar-SA"/>
    </w:rPr>
  </w:style>
  <w:style w:type="character" w:customStyle="1" w:styleId="5">
    <w:name w:val="Основной текст (5)_"/>
    <w:link w:val="51"/>
    <w:rsid w:val="00E34D18"/>
    <w:rPr>
      <w:b/>
      <w:bCs/>
      <w:spacing w:val="-2"/>
      <w:sz w:val="21"/>
      <w:szCs w:val="21"/>
      <w:shd w:val="clear" w:color="auto" w:fill="FFFFFF"/>
    </w:rPr>
  </w:style>
  <w:style w:type="paragraph" w:customStyle="1" w:styleId="51">
    <w:name w:val="Основной текст (5)1"/>
    <w:basedOn w:val="a"/>
    <w:link w:val="5"/>
    <w:rsid w:val="00E34D18"/>
    <w:pPr>
      <w:widowControl w:val="0"/>
      <w:shd w:val="clear" w:color="auto" w:fill="FFFFFF"/>
      <w:spacing w:after="300" w:line="284" w:lineRule="exact"/>
      <w:jc w:val="right"/>
    </w:pPr>
    <w:rPr>
      <w:rFonts w:ascii="Calibri" w:eastAsia="Calibri" w:hAnsi="Calibri"/>
      <w:b/>
      <w:bCs/>
      <w:spacing w:val="-2"/>
      <w:sz w:val="21"/>
      <w:szCs w:val="21"/>
    </w:rPr>
  </w:style>
  <w:style w:type="character" w:customStyle="1" w:styleId="6">
    <w:name w:val="Основной текст (6)_"/>
    <w:link w:val="60"/>
    <w:rsid w:val="00E34D18"/>
    <w:rPr>
      <w:b/>
      <w:bCs/>
      <w:i/>
      <w:iCs/>
      <w:sz w:val="25"/>
      <w:szCs w:val="25"/>
      <w:shd w:val="clear" w:color="auto" w:fill="FFFFFF"/>
    </w:rPr>
  </w:style>
  <w:style w:type="paragraph" w:customStyle="1" w:styleId="60">
    <w:name w:val="Основной текст (6)"/>
    <w:basedOn w:val="a"/>
    <w:link w:val="6"/>
    <w:rsid w:val="00E34D18"/>
    <w:pPr>
      <w:widowControl w:val="0"/>
      <w:shd w:val="clear" w:color="auto" w:fill="FFFFFF"/>
      <w:spacing w:before="300" w:after="300" w:line="240" w:lineRule="atLeast"/>
      <w:jc w:val="center"/>
    </w:pPr>
    <w:rPr>
      <w:rFonts w:ascii="Calibri" w:eastAsia="Calibri" w:hAnsi="Calibri"/>
      <w:b/>
      <w:bCs/>
      <w:i/>
      <w:iCs/>
      <w:sz w:val="25"/>
      <w:szCs w:val="25"/>
    </w:rPr>
  </w:style>
  <w:style w:type="character" w:customStyle="1" w:styleId="7">
    <w:name w:val="Основной текст (7)_"/>
    <w:link w:val="70"/>
    <w:rsid w:val="00E34D18"/>
    <w:rPr>
      <w:b/>
      <w:bCs/>
      <w:spacing w:val="3"/>
      <w:sz w:val="17"/>
      <w:szCs w:val="17"/>
      <w:shd w:val="clear" w:color="auto" w:fill="FFFFFF"/>
    </w:rPr>
  </w:style>
  <w:style w:type="paragraph" w:customStyle="1" w:styleId="70">
    <w:name w:val="Основной текст (7)"/>
    <w:basedOn w:val="a"/>
    <w:link w:val="7"/>
    <w:rsid w:val="00E34D18"/>
    <w:pPr>
      <w:widowControl w:val="0"/>
      <w:shd w:val="clear" w:color="auto" w:fill="FFFFFF"/>
      <w:spacing w:before="300" w:after="600" w:line="240" w:lineRule="atLeast"/>
    </w:pPr>
    <w:rPr>
      <w:rFonts w:ascii="Calibri" w:eastAsia="Calibri" w:hAnsi="Calibri"/>
      <w:b/>
      <w:bCs/>
      <w:spacing w:val="3"/>
      <w:sz w:val="17"/>
      <w:szCs w:val="17"/>
    </w:rPr>
  </w:style>
  <w:style w:type="character" w:customStyle="1" w:styleId="58">
    <w:name w:val="Основной текст (5) + 8"/>
    <w:aliases w:val="5 pt2,Интервал 0 pt6"/>
    <w:rsid w:val="00E34D18"/>
    <w:rPr>
      <w:rFonts w:ascii="Times New Roman" w:hAnsi="Times New Roman" w:cs="Times New Roman"/>
      <w:b w:val="0"/>
      <w:bCs w:val="0"/>
      <w:spacing w:val="3"/>
      <w:sz w:val="17"/>
      <w:szCs w:val="17"/>
      <w:u w:val="none"/>
      <w:lang w:bidi="ar-SA"/>
    </w:rPr>
  </w:style>
  <w:style w:type="character" w:customStyle="1" w:styleId="8">
    <w:name w:val="Основной текст (8)_"/>
    <w:link w:val="80"/>
    <w:rsid w:val="00E34D18"/>
    <w:rPr>
      <w:b/>
      <w:bCs/>
      <w:i/>
      <w:iCs/>
      <w:spacing w:val="4"/>
      <w:sz w:val="23"/>
      <w:szCs w:val="23"/>
      <w:shd w:val="clear" w:color="auto" w:fill="FFFFFF"/>
    </w:rPr>
  </w:style>
  <w:style w:type="paragraph" w:customStyle="1" w:styleId="80">
    <w:name w:val="Основной текст (8)"/>
    <w:basedOn w:val="a"/>
    <w:link w:val="8"/>
    <w:rsid w:val="00E34D18"/>
    <w:pPr>
      <w:widowControl w:val="0"/>
      <w:shd w:val="clear" w:color="auto" w:fill="FFFFFF"/>
      <w:spacing w:before="300" w:after="300" w:line="240" w:lineRule="atLeast"/>
      <w:jc w:val="center"/>
    </w:pPr>
    <w:rPr>
      <w:rFonts w:ascii="Calibri" w:eastAsia="Calibri" w:hAnsi="Calibri"/>
      <w:b/>
      <w:bCs/>
      <w:i/>
      <w:iCs/>
      <w:spacing w:val="4"/>
      <w:sz w:val="23"/>
      <w:szCs w:val="23"/>
    </w:rPr>
  </w:style>
  <w:style w:type="character" w:customStyle="1" w:styleId="9">
    <w:name w:val="Основной текст (9)_"/>
    <w:link w:val="90"/>
    <w:rsid w:val="00E34D18"/>
    <w:rPr>
      <w:b/>
      <w:bCs/>
      <w:i/>
      <w:iCs/>
      <w:spacing w:val="2"/>
      <w:sz w:val="21"/>
      <w:szCs w:val="21"/>
      <w:shd w:val="clear" w:color="auto" w:fill="FFFFFF"/>
    </w:rPr>
  </w:style>
  <w:style w:type="character" w:customStyle="1" w:styleId="91">
    <w:name w:val="Основной текст (9) + Не курсив"/>
    <w:aliases w:val="Интервал 0 pt5"/>
    <w:rsid w:val="00E34D18"/>
    <w:rPr>
      <w:b/>
      <w:bCs/>
      <w:i/>
      <w:iCs/>
      <w:spacing w:val="-2"/>
      <w:sz w:val="21"/>
      <w:szCs w:val="21"/>
      <w:lang w:bidi="ar-SA"/>
    </w:rPr>
  </w:style>
  <w:style w:type="character" w:customStyle="1" w:styleId="50">
    <w:name w:val="Основной текст (5)"/>
    <w:rsid w:val="00E34D18"/>
    <w:rPr>
      <w:rFonts w:ascii="Times New Roman" w:hAnsi="Times New Roman" w:cs="Times New Roman"/>
      <w:b w:val="0"/>
      <w:bCs w:val="0"/>
      <w:spacing w:val="-2"/>
      <w:sz w:val="21"/>
      <w:szCs w:val="21"/>
      <w:u w:val="single"/>
      <w:lang w:bidi="ar-SA"/>
    </w:rPr>
  </w:style>
  <w:style w:type="paragraph" w:customStyle="1" w:styleId="90">
    <w:name w:val="Основной текст (9)"/>
    <w:basedOn w:val="a"/>
    <w:link w:val="9"/>
    <w:rsid w:val="00E34D18"/>
    <w:pPr>
      <w:widowControl w:val="0"/>
      <w:shd w:val="clear" w:color="auto" w:fill="FFFFFF"/>
      <w:spacing w:before="60" w:after="300" w:line="240" w:lineRule="atLeast"/>
    </w:pPr>
    <w:rPr>
      <w:rFonts w:ascii="Calibri" w:eastAsia="Calibri" w:hAnsi="Calibri"/>
      <w:b/>
      <w:bCs/>
      <w:i/>
      <w:iCs/>
      <w:spacing w:val="2"/>
      <w:sz w:val="21"/>
      <w:szCs w:val="21"/>
    </w:rPr>
  </w:style>
  <w:style w:type="character" w:customStyle="1" w:styleId="57pt">
    <w:name w:val="Основной текст (5) + 7 pt"/>
    <w:aliases w:val="Интервал 0 pt4"/>
    <w:rsid w:val="00E34D18"/>
    <w:rPr>
      <w:rFonts w:ascii="Times New Roman" w:hAnsi="Times New Roman" w:cs="Times New Roman"/>
      <w:b w:val="0"/>
      <w:bCs w:val="0"/>
      <w:spacing w:val="1"/>
      <w:sz w:val="14"/>
      <w:szCs w:val="14"/>
      <w:u w:val="none"/>
      <w:lang w:bidi="ar-SA"/>
    </w:rPr>
  </w:style>
  <w:style w:type="character" w:customStyle="1" w:styleId="101">
    <w:name w:val="Основной текст (10)_"/>
    <w:link w:val="102"/>
    <w:rsid w:val="00E34D18"/>
    <w:rPr>
      <w:rFonts w:ascii="Lucida Sans Unicode" w:hAnsi="Lucida Sans Unicode"/>
      <w:spacing w:val="-5"/>
      <w:sz w:val="13"/>
      <w:szCs w:val="13"/>
      <w:shd w:val="clear" w:color="auto" w:fill="FFFFFF"/>
    </w:rPr>
  </w:style>
  <w:style w:type="character" w:customStyle="1" w:styleId="112">
    <w:name w:val="Основной текст (11)_"/>
    <w:link w:val="113"/>
    <w:rsid w:val="00E34D18"/>
    <w:rPr>
      <w:b/>
      <w:bCs/>
      <w:spacing w:val="1"/>
      <w:sz w:val="14"/>
      <w:szCs w:val="14"/>
      <w:shd w:val="clear" w:color="auto" w:fill="FFFFFF"/>
    </w:rPr>
  </w:style>
  <w:style w:type="character" w:customStyle="1" w:styleId="ab">
    <w:name w:val="Оглавление_"/>
    <w:link w:val="ac"/>
    <w:rsid w:val="00E34D18"/>
    <w:rPr>
      <w:b/>
      <w:bCs/>
      <w:spacing w:val="-2"/>
      <w:sz w:val="21"/>
      <w:szCs w:val="21"/>
      <w:shd w:val="clear" w:color="auto" w:fill="FFFFFF"/>
    </w:rPr>
  </w:style>
  <w:style w:type="character" w:customStyle="1" w:styleId="ad">
    <w:name w:val="Оглавление + Не полужирный"/>
    <w:aliases w:val="Интервал 0 pt3"/>
    <w:rsid w:val="00E34D18"/>
    <w:rPr>
      <w:b/>
      <w:bCs/>
      <w:spacing w:val="0"/>
      <w:sz w:val="21"/>
      <w:szCs w:val="21"/>
      <w:lang w:bidi="ar-SA"/>
    </w:rPr>
  </w:style>
  <w:style w:type="character" w:customStyle="1" w:styleId="27">
    <w:name w:val="Оглавление (2)_"/>
    <w:link w:val="28"/>
    <w:rsid w:val="00E34D18"/>
    <w:rPr>
      <w:b/>
      <w:bCs/>
      <w:spacing w:val="1"/>
      <w:sz w:val="14"/>
      <w:szCs w:val="14"/>
      <w:shd w:val="clear" w:color="auto" w:fill="FFFFFF"/>
    </w:rPr>
  </w:style>
  <w:style w:type="character" w:customStyle="1" w:styleId="33">
    <w:name w:val="Оглавление (3)_"/>
    <w:link w:val="34"/>
    <w:rsid w:val="00E34D18"/>
    <w:rPr>
      <w:sz w:val="21"/>
      <w:szCs w:val="21"/>
      <w:shd w:val="clear" w:color="auto" w:fill="FFFFFF"/>
    </w:rPr>
  </w:style>
  <w:style w:type="character" w:customStyle="1" w:styleId="121">
    <w:name w:val="Основной текст (12)_"/>
    <w:link w:val="122"/>
    <w:rsid w:val="00E34D18"/>
    <w:rPr>
      <w:b/>
      <w:bCs/>
      <w:i/>
      <w:iCs/>
      <w:spacing w:val="1"/>
      <w:sz w:val="17"/>
      <w:szCs w:val="17"/>
      <w:shd w:val="clear" w:color="auto" w:fill="FFFFFF"/>
    </w:rPr>
  </w:style>
  <w:style w:type="paragraph" w:customStyle="1" w:styleId="102">
    <w:name w:val="Основной текст (10)"/>
    <w:basedOn w:val="a"/>
    <w:link w:val="101"/>
    <w:rsid w:val="00E34D18"/>
    <w:pPr>
      <w:widowControl w:val="0"/>
      <w:shd w:val="clear" w:color="auto" w:fill="FFFFFF"/>
      <w:spacing w:after="120" w:line="240" w:lineRule="atLeast"/>
    </w:pPr>
    <w:rPr>
      <w:rFonts w:ascii="Lucida Sans Unicode" w:eastAsia="Calibri" w:hAnsi="Lucida Sans Unicode"/>
      <w:spacing w:val="-5"/>
      <w:sz w:val="13"/>
      <w:szCs w:val="13"/>
    </w:rPr>
  </w:style>
  <w:style w:type="paragraph" w:customStyle="1" w:styleId="113">
    <w:name w:val="Основной текст (11)"/>
    <w:basedOn w:val="a"/>
    <w:link w:val="112"/>
    <w:rsid w:val="00E34D18"/>
    <w:pPr>
      <w:widowControl w:val="0"/>
      <w:shd w:val="clear" w:color="auto" w:fill="FFFFFF"/>
      <w:spacing w:after="300" w:line="240" w:lineRule="atLeast"/>
    </w:pPr>
    <w:rPr>
      <w:rFonts w:ascii="Calibri" w:eastAsia="Calibri" w:hAnsi="Calibri"/>
      <w:b/>
      <w:bCs/>
      <w:spacing w:val="1"/>
      <w:sz w:val="14"/>
      <w:szCs w:val="14"/>
    </w:rPr>
  </w:style>
  <w:style w:type="paragraph" w:customStyle="1" w:styleId="ac">
    <w:name w:val="Оглавление"/>
    <w:basedOn w:val="a"/>
    <w:link w:val="ab"/>
    <w:rsid w:val="00E34D18"/>
    <w:pPr>
      <w:widowControl w:val="0"/>
      <w:shd w:val="clear" w:color="auto" w:fill="FFFFFF"/>
      <w:spacing w:line="240" w:lineRule="atLeast"/>
    </w:pPr>
    <w:rPr>
      <w:rFonts w:ascii="Calibri" w:eastAsia="Calibri" w:hAnsi="Calibri"/>
      <w:b/>
      <w:bCs/>
      <w:spacing w:val="-2"/>
      <w:sz w:val="21"/>
      <w:szCs w:val="21"/>
    </w:rPr>
  </w:style>
  <w:style w:type="paragraph" w:customStyle="1" w:styleId="28">
    <w:name w:val="Оглавление (2)"/>
    <w:basedOn w:val="a"/>
    <w:link w:val="27"/>
    <w:rsid w:val="00E34D18"/>
    <w:pPr>
      <w:widowControl w:val="0"/>
      <w:shd w:val="clear" w:color="auto" w:fill="FFFFFF"/>
      <w:spacing w:line="240" w:lineRule="atLeast"/>
    </w:pPr>
    <w:rPr>
      <w:rFonts w:ascii="Calibri" w:eastAsia="Calibri" w:hAnsi="Calibri"/>
      <w:b/>
      <w:bCs/>
      <w:spacing w:val="1"/>
      <w:sz w:val="14"/>
      <w:szCs w:val="14"/>
    </w:rPr>
  </w:style>
  <w:style w:type="paragraph" w:customStyle="1" w:styleId="34">
    <w:name w:val="Оглавление (3)"/>
    <w:basedOn w:val="a"/>
    <w:link w:val="33"/>
    <w:rsid w:val="00E34D18"/>
    <w:pPr>
      <w:widowControl w:val="0"/>
      <w:shd w:val="clear" w:color="auto" w:fill="FFFFFF"/>
      <w:spacing w:after="120" w:line="240" w:lineRule="atLeast"/>
    </w:pPr>
    <w:rPr>
      <w:rFonts w:ascii="Calibri" w:eastAsia="Calibri" w:hAnsi="Calibri"/>
      <w:sz w:val="21"/>
      <w:szCs w:val="21"/>
    </w:rPr>
  </w:style>
  <w:style w:type="paragraph" w:customStyle="1" w:styleId="122">
    <w:name w:val="Основной текст (12)"/>
    <w:basedOn w:val="a"/>
    <w:link w:val="121"/>
    <w:rsid w:val="00E34D18"/>
    <w:pPr>
      <w:widowControl w:val="0"/>
      <w:shd w:val="clear" w:color="auto" w:fill="FFFFFF"/>
      <w:spacing w:before="300" w:line="227" w:lineRule="exact"/>
      <w:ind w:firstLine="320"/>
    </w:pPr>
    <w:rPr>
      <w:rFonts w:ascii="Calibri" w:eastAsia="Calibri" w:hAnsi="Calibri"/>
      <w:b/>
      <w:bCs/>
      <w:i/>
      <w:iCs/>
      <w:spacing w:val="1"/>
      <w:sz w:val="17"/>
      <w:szCs w:val="17"/>
    </w:rPr>
  </w:style>
  <w:style w:type="paragraph" w:customStyle="1" w:styleId="ae">
    <w:name w:val="Знак Знак Знак Знак"/>
    <w:basedOn w:val="a"/>
    <w:rsid w:val="00E34D18"/>
    <w:pPr>
      <w:spacing w:after="160" w:line="240" w:lineRule="exact"/>
    </w:pPr>
    <w:rPr>
      <w:rFonts w:ascii="Verdana" w:hAnsi="Verdana"/>
      <w:sz w:val="20"/>
      <w:szCs w:val="20"/>
      <w:lang w:val="en-US" w:eastAsia="en-US"/>
    </w:rPr>
  </w:style>
  <w:style w:type="table" w:customStyle="1" w:styleId="14">
    <w:name w:val="Сетка таблицы1"/>
    <w:basedOn w:val="a1"/>
    <w:next w:val="a5"/>
    <w:uiPriority w:val="59"/>
    <w:rsid w:val="00E34D1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96212"/>
    <w:pPr>
      <w:tabs>
        <w:tab w:val="center" w:pos="4677"/>
        <w:tab w:val="right" w:pos="9355"/>
      </w:tabs>
    </w:pPr>
  </w:style>
  <w:style w:type="character" w:customStyle="1" w:styleId="af0">
    <w:name w:val="Верхний колонтитул Знак"/>
    <w:link w:val="af"/>
    <w:uiPriority w:val="99"/>
    <w:rsid w:val="00496212"/>
    <w:rPr>
      <w:rFonts w:ascii="Times New Roman" w:eastAsia="Times New Roman" w:hAnsi="Times New Roman"/>
      <w:sz w:val="28"/>
      <w:szCs w:val="28"/>
    </w:rPr>
  </w:style>
  <w:style w:type="paragraph" w:styleId="af1">
    <w:name w:val="footer"/>
    <w:basedOn w:val="a"/>
    <w:link w:val="af2"/>
    <w:uiPriority w:val="99"/>
    <w:unhideWhenUsed/>
    <w:rsid w:val="00496212"/>
    <w:pPr>
      <w:tabs>
        <w:tab w:val="center" w:pos="4677"/>
        <w:tab w:val="right" w:pos="9355"/>
      </w:tabs>
    </w:pPr>
  </w:style>
  <w:style w:type="character" w:customStyle="1" w:styleId="af2">
    <w:name w:val="Нижний колонтитул Знак"/>
    <w:link w:val="af1"/>
    <w:uiPriority w:val="99"/>
    <w:rsid w:val="00496212"/>
    <w:rPr>
      <w:rFonts w:ascii="Times New Roman" w:eastAsia="Times New Roman" w:hAnsi="Times New Roman"/>
      <w:sz w:val="28"/>
      <w:szCs w:val="28"/>
    </w:rPr>
  </w:style>
  <w:style w:type="character" w:customStyle="1" w:styleId="10">
    <w:name w:val="Заголовок 1 Знак"/>
    <w:basedOn w:val="a0"/>
    <w:link w:val="1"/>
    <w:rsid w:val="000177AE"/>
    <w:rPr>
      <w:rFonts w:ascii="Arial" w:eastAsia="Times New Roman" w:hAnsi="Arial" w:cs="Arial"/>
      <w:b/>
      <w:bCs/>
      <w:kern w:val="32"/>
      <w:sz w:val="32"/>
      <w:szCs w:val="32"/>
    </w:rPr>
  </w:style>
  <w:style w:type="character" w:customStyle="1" w:styleId="20">
    <w:name w:val="Заголовок 2 Знак"/>
    <w:basedOn w:val="a0"/>
    <w:link w:val="2"/>
    <w:rsid w:val="000177AE"/>
    <w:rPr>
      <w:rFonts w:ascii="Arial" w:eastAsia="Times New Roman" w:hAnsi="Arial" w:cs="Arial"/>
      <w:b/>
      <w:bCs/>
      <w:iCs/>
      <w:sz w:val="30"/>
      <w:szCs w:val="28"/>
    </w:rPr>
  </w:style>
  <w:style w:type="character" w:customStyle="1" w:styleId="30">
    <w:name w:val="Заголовок 3 Знак"/>
    <w:basedOn w:val="a0"/>
    <w:link w:val="3"/>
    <w:rsid w:val="000177AE"/>
    <w:rPr>
      <w:rFonts w:ascii="Arial" w:eastAsia="Times New Roman" w:hAnsi="Arial" w:cs="Arial"/>
      <w:b/>
      <w:bCs/>
      <w:sz w:val="28"/>
      <w:szCs w:val="26"/>
    </w:rPr>
  </w:style>
  <w:style w:type="character" w:customStyle="1" w:styleId="40">
    <w:name w:val="Заголовок 4 Знак"/>
    <w:basedOn w:val="a0"/>
    <w:link w:val="4"/>
    <w:rsid w:val="000177AE"/>
    <w:rPr>
      <w:rFonts w:ascii="Arial" w:eastAsia="Times New Roman" w:hAnsi="Arial"/>
      <w:b/>
      <w:bCs/>
      <w:sz w:val="26"/>
      <w:szCs w:val="28"/>
    </w:rPr>
  </w:style>
  <w:style w:type="character" w:styleId="HTML">
    <w:name w:val="HTML Variable"/>
    <w:aliases w:val="!Ссылки в документе"/>
    <w:basedOn w:val="a0"/>
    <w:rsid w:val="000177AE"/>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0177AE"/>
    <w:rPr>
      <w:rFonts w:ascii="Courier" w:hAnsi="Courier"/>
      <w:sz w:val="22"/>
      <w:szCs w:val="20"/>
    </w:rPr>
  </w:style>
  <w:style w:type="character" w:customStyle="1" w:styleId="af4">
    <w:name w:val="Текст примечания Знак"/>
    <w:basedOn w:val="a0"/>
    <w:link w:val="af3"/>
    <w:semiHidden/>
    <w:rsid w:val="000177AE"/>
    <w:rPr>
      <w:rFonts w:ascii="Courier" w:eastAsia="Times New Roman" w:hAnsi="Courier"/>
      <w:sz w:val="22"/>
    </w:rPr>
  </w:style>
  <w:style w:type="paragraph" w:customStyle="1" w:styleId="Title">
    <w:name w:val="Title!Название НПА"/>
    <w:basedOn w:val="a"/>
    <w:rsid w:val="000177AE"/>
    <w:pPr>
      <w:spacing w:before="240" w:after="60"/>
      <w:jc w:val="center"/>
      <w:outlineLvl w:val="0"/>
    </w:pPr>
    <w:rPr>
      <w:rFonts w:cs="Arial"/>
      <w:b/>
      <w:bCs/>
      <w:kern w:val="28"/>
      <w:sz w:val="32"/>
      <w:szCs w:val="32"/>
    </w:rPr>
  </w:style>
  <w:style w:type="paragraph" w:customStyle="1" w:styleId="Application">
    <w:name w:val="Application!Приложение"/>
    <w:rsid w:val="000177AE"/>
    <w:pPr>
      <w:spacing w:before="120" w:after="120"/>
      <w:jc w:val="right"/>
    </w:pPr>
    <w:rPr>
      <w:rFonts w:ascii="Arial" w:eastAsia="Times New Roman" w:hAnsi="Arial" w:cs="Arial"/>
      <w:b/>
      <w:bCs/>
      <w:kern w:val="28"/>
      <w:sz w:val="32"/>
      <w:szCs w:val="32"/>
    </w:rPr>
  </w:style>
  <w:style w:type="paragraph" w:customStyle="1" w:styleId="Table">
    <w:name w:val="Table!Таблица"/>
    <w:rsid w:val="000177AE"/>
    <w:rPr>
      <w:rFonts w:ascii="Arial" w:eastAsia="Times New Roman" w:hAnsi="Arial" w:cs="Arial"/>
      <w:bCs/>
      <w:kern w:val="28"/>
      <w:sz w:val="24"/>
      <w:szCs w:val="32"/>
    </w:rPr>
  </w:style>
  <w:style w:type="paragraph" w:customStyle="1" w:styleId="Table0">
    <w:name w:val="Table!"/>
    <w:next w:val="Table"/>
    <w:rsid w:val="000177A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177A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177A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82137">
      <w:bodyDiv w:val="1"/>
      <w:marLeft w:val="0"/>
      <w:marRight w:val="0"/>
      <w:marTop w:val="0"/>
      <w:marBottom w:val="0"/>
      <w:divBdr>
        <w:top w:val="none" w:sz="0" w:space="0" w:color="auto"/>
        <w:left w:val="none" w:sz="0" w:space="0" w:color="auto"/>
        <w:bottom w:val="none" w:sz="0" w:space="0" w:color="auto"/>
        <w:right w:val="none" w:sz="0" w:space="0" w:color="auto"/>
      </w:divBdr>
    </w:div>
    <w:div w:id="9503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C3296-475C-43A0-B2F9-0723E5B7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36</Pages>
  <Words>9297</Words>
  <Characters>52998</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        Административный регламент администрации Бутурлиновского муниципального района В</vt:lpstr>
      <vt:lpstr>    II Стандарт предоставления муниципальной услуги</vt:lpstr>
      <vt:lpstr>    </vt:lpstr>
      <vt:lpstr>    2.1. Наименование муниципальной услуги</vt:lpstr>
      <vt:lpstr>    </vt:lpstr>
      <vt:lpstr>    2.2. Наименование организации, предоставляющей муниципальную услугу</vt:lpstr>
      <vt:lpstr>    2.3. Описание результата предоставления услуги</vt:lpstr>
      <vt:lpstr>    2.4. Срок предоставления услуги</vt:lpstr>
      <vt:lpstr>    2.5. Перечень нормативных правовых актов, регулирующих отношения, возникающие в </vt:lpstr>
      <vt:lpstr>    2.7. Исчерпывающий перечень оснований для отказа в приеме документов, необходимы</vt:lpstr>
      <vt:lpstr>    2.8. Исчерпывающий перечень оснований для приостановления и (или) отказа в предо</vt:lpstr>
      <vt:lpstr>    </vt:lpstr>
      <vt:lpstr>    Состав, последовательность и сроки выполнения административных процедур (действи</vt:lpstr>
      <vt:lpstr>    3.1. Перечень административных процедур</vt:lpstr>
      <vt:lpstr>    3.6. Прием документов на оказание услуги, регистрация заявления в журнале регист</vt:lpstr>
      <vt:lpstr>    3.7. Рассмотрение документов для установления права на услугу</vt:lpstr>
      <vt:lpstr>    2.8. Принятие решения о предоставлении либо об отказе в предоставлении услуги и </vt:lpstr>
    </vt:vector>
  </TitlesOfParts>
  <Company>Reanimator Extreme Edition</Company>
  <LinksUpToDate>false</LinksUpToDate>
  <CharactersWithSpaces>62171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2015-12-21T06:40:00Z</cp:lastPrinted>
  <dcterms:created xsi:type="dcterms:W3CDTF">2023-02-10T10:16:00Z</dcterms:created>
  <dcterms:modified xsi:type="dcterms:W3CDTF">2023-02-10T10:17:00Z</dcterms:modified>
</cp:coreProperties>
</file>